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8f8e" w14:textId="08e8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21 декабря 2012 года № 10-3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10 декабря 2013 года № 23-3. Зарегистрировано Департаментом юстиции Жамбылской области 10 декабря 2013 года № 2062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декабря 2013 года «О внесении изменений в решение Жамбылского областного маслихата от 7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» «Об областном бюджете на 2013-2015 годы» (зарегистрирован в Реестре государственной регистрации нормативных правовых актов № 2061)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Меркенского районного маслихата от 21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2013-2015 годы» (зарегистрировано в Реестре государственной регистрации нормативных правовых актов № 1866, опубликовано 11, 16 января 2013 года в газете «Меркенский вестник» за № 5,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«6 114 780» заменить цифрами «6 114 702»;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«4 909 004» заменить цифрами «4 908 926»;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«6 179 456» заменить цифрами «6 179 378»;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«32 533» заменить цифрами «32 033»;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      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Намазов                                 И. Ахметжанов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 № 23-3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 к решению № 10-3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67"/>
        <w:gridCol w:w="589"/>
        <w:gridCol w:w="9822"/>
        <w:gridCol w:w="200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6 114 702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1 178 882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278 812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278 812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401 144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304 282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8 956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85 943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259 342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242 800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12 903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12 192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8 251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8 251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14 702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14 702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13 661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4 908 926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4 908 926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4 908 926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8"/>
        <w:gridCol w:w="730"/>
        <w:gridCol w:w="9587"/>
        <w:gridCol w:w="199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6 179 378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385 283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141 118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172 821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159 954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ним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4 262 576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337 904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131 615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206 289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3 579 740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3 391 382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188 358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152 170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152 170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175 985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83 521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209 838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177 938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86 003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462 289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360 848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352 187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42 135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229 537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94 529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94 529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56 882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56 662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140 218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17 372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12 540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86 602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86 602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35 493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312 521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312 521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312 521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108 506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32 033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393"/>
        <w:gridCol w:w="435"/>
        <w:gridCol w:w="10328"/>
        <w:gridCol w:w="187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7"/>
        <w:gridCol w:w="687"/>
        <w:gridCol w:w="9766"/>
        <w:gridCol w:w="174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-107 960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 № 23-3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5 к решению № 10-3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8"/>
        <w:gridCol w:w="2514"/>
        <w:gridCol w:w="2279"/>
        <w:gridCol w:w="2002"/>
        <w:gridCol w:w="2002"/>
        <w:gridCol w:w="2045"/>
      </w:tblGrid>
      <w:tr>
        <w:trPr>
          <w:trHeight w:val="75" w:hRule="atLeast"/>
        </w:trPr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</w:p>
        </w:tc>
      </w:tr>
      <w:tr>
        <w:trPr>
          <w:trHeight w:val="3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1125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Актоганского сельского округа Меркенского района"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5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 Меркенского района»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2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Меркенского сельского округа Меркенского района»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</w:tr>
      <w:tr>
        <w:trPr>
          <w:trHeight w:val="945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Сарымолдаевского сельского округа Меркенского района»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17468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825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Ойталского сельского округа Меркенского района»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5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Т. Рыскуловского сельского округа Меркенского района»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795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Татинского сельского округа Меркенского района»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105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Акаральского сельского округа Меркенского района»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05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Суратского сельского округа Меркенского района»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75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Жанатоганского сельского округа Меркенского района»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05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Андас батырского сельского округа Меркенского района»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Кенесского сельского округа Меркенского района»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108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Аспаринского сельского округа Меркенского района»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93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Акерменского сельского округа Меркенского района»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2"/>
        <w:gridCol w:w="2470"/>
        <w:gridCol w:w="2171"/>
        <w:gridCol w:w="2513"/>
        <w:gridCol w:w="1957"/>
        <w:gridCol w:w="1617"/>
      </w:tblGrid>
      <w:tr>
        <w:trPr>
          <w:trHeight w:val="75" w:hRule="atLeast"/>
        </w:trPr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</w:p>
        </w:tc>
      </w:tr>
      <w:tr>
        <w:trPr>
          <w:trHeight w:val="3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12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Актоганского сельского округа Меркенского района"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20869</w:t>
            </w:r>
          </w:p>
        </w:tc>
      </w:tr>
      <w:tr>
        <w:trPr>
          <w:trHeight w:val="105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 Меркенского района»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24244</w:t>
            </w:r>
          </w:p>
        </w:tc>
      </w:tr>
      <w:tr>
        <w:trPr>
          <w:trHeight w:val="102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Меркенского сельского округа Меркенского района»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39532</w:t>
            </w:r>
          </w:p>
        </w:tc>
      </w:tr>
      <w:tr>
        <w:trPr>
          <w:trHeight w:val="94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Сарымолдаевского сельского округа Меркенского района»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30916</w:t>
            </w:r>
          </w:p>
        </w:tc>
      </w:tr>
      <w:tr>
        <w:trPr>
          <w:trHeight w:val="82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Ойталского сельского округа Меркенского района»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29616</w:t>
            </w:r>
          </w:p>
        </w:tc>
      </w:tr>
      <w:tr>
        <w:trPr>
          <w:trHeight w:val="105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Т. Рыскуловского сельского округа Меркенского района»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</w:tr>
      <w:tr>
        <w:trPr>
          <w:trHeight w:val="79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Татинского сельского округа Меркенского района»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17719</w:t>
            </w:r>
          </w:p>
        </w:tc>
      </w:tr>
      <w:tr>
        <w:trPr>
          <w:trHeight w:val="105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Акаральского сельского округа Меркенского района»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</w:t>
            </w:r>
          </w:p>
        </w:tc>
      </w:tr>
      <w:tr>
        <w:trPr>
          <w:trHeight w:val="70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Суратского сельского округа Меркенского района»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19761</w:t>
            </w:r>
          </w:p>
        </w:tc>
      </w:tr>
      <w:tr>
        <w:trPr>
          <w:trHeight w:val="97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Жанатоганского сельского округа Меркенского района»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22259</w:t>
            </w:r>
          </w:p>
        </w:tc>
      </w:tr>
      <w:tr>
        <w:trPr>
          <w:trHeight w:val="100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Андас батырского сельского округа Меркенского района»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25889</w:t>
            </w:r>
          </w:p>
        </w:tc>
      </w:tr>
      <w:tr>
        <w:trPr>
          <w:trHeight w:val="765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Кенесского сельского округа Меркенского района»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</w:t>
            </w:r>
          </w:p>
        </w:tc>
      </w:tr>
      <w:tr>
        <w:trPr>
          <w:trHeight w:val="108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Аспаринского сельского округа Меркенского района»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</w:p>
        </w:tc>
      </w:tr>
      <w:tr>
        <w:trPr>
          <w:trHeight w:val="9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Акерменского сельского округа Меркенского района»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