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2f41" w14:textId="1482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2012 года № 10-3 «О районном бюджете на 2013-2015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6 сентября 2013 года № 19-3. Зарегистрировано Департаментом юстиции Жамбылской области 20 сентября 2013 года № 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августа 2013 года «О внесении изменений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» «Об областном бюджете на 2013-2015 годы» (зарегистрирован в Реестре государственной регистрации нормативных правовых актов № 1998)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№ 1866, опубликовано 11, 16 января 2013 года  в газете «Меркенский вестник» за № 5,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«6 040 179» заменить цифрами «6 102 638»;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«1 117 641» заменить цифрами «1 178 882»;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«9 433» заменить цифрами «12 192»;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«12 850» заменить цифрами «14 702»;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«4 900 255» заменить цифрами «4 896 862»;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«6 104 855» заменить цифрами «6 167 314»;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Жексембиев                              И. Ахметжанов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19-3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сентября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решению № 10-3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Меркенского района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49"/>
        <w:gridCol w:w="543"/>
        <w:gridCol w:w="9971"/>
        <w:gridCol w:w="211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6 102 638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1 178 882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278 812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278 812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401 144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304 282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8 956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85 943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259 342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4 896 862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4 896 862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4 896 862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90"/>
        <w:gridCol w:w="690"/>
        <w:gridCol w:w="9721"/>
        <w:gridCol w:w="21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6 167 314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380 041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162 728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ним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4 243 485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332 904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126 615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206 289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3 517 877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3 378 297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139 580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174 547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59 982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471 799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354 187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229 336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138 881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111 011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9707"/>
        <w:gridCol w:w="224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9686"/>
        <w:gridCol w:w="226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-108 033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108 033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решению № 19-3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сентября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 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241"/>
        <w:gridCol w:w="2183"/>
        <w:gridCol w:w="1864"/>
        <w:gridCol w:w="1906"/>
        <w:gridCol w:w="2227"/>
      </w:tblGrid>
      <w:tr>
        <w:trPr>
          <w:trHeight w:val="75" w:hRule="atLeast"/>
        </w:trPr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</w:p>
        </w:tc>
      </w:tr>
      <w:tr>
        <w:trPr>
          <w:trHeight w:val="7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 Меркенского района»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сельского округа Меркенского района»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6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Сарымолдаевского сельского округа Меркенского района»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Ойталского сельского округа Меркенского района»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Т. Рыскуловского сельского округа Меркенского района»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Татинского сельского округа Меркенского района»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Акаральского сельского округа Меркенского района»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Суратского сельского округа Меркенского района»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Жанатоганского сельского округа Меркенского района»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Андас батырского сельского округа Меркенского района»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Кенесского сельского округа Меркенского района»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7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Аспаринского сельского округа Меркенского района»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Акерменского сельского округа Меркенского района»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162 728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2"/>
        <w:gridCol w:w="2331"/>
        <w:gridCol w:w="2177"/>
        <w:gridCol w:w="2155"/>
        <w:gridCol w:w="1824"/>
        <w:gridCol w:w="1891"/>
      </w:tblGrid>
      <w:tr>
        <w:trPr>
          <w:trHeight w:val="75" w:hRule="atLeast"/>
        </w:trPr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20 259</w:t>
            </w:r>
          </w:p>
        </w:tc>
      </w:tr>
      <w:tr>
        <w:trPr>
          <w:trHeight w:val="64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 Меркенского района»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</w:p>
        </w:tc>
      </w:tr>
      <w:tr>
        <w:trPr>
          <w:trHeight w:val="7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сельского округа Меркенского района»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39 609</w:t>
            </w:r>
          </w:p>
        </w:tc>
      </w:tr>
      <w:tr>
        <w:trPr>
          <w:trHeight w:val="630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Сарымолдаевского сельского округа Меркенского района»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31 590</w:t>
            </w:r>
          </w:p>
        </w:tc>
      </w:tr>
      <w:tr>
        <w:trPr>
          <w:trHeight w:val="7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Ойталского сельского округа Меркенского района»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29 885</w:t>
            </w:r>
          </w:p>
        </w:tc>
      </w:tr>
      <w:tr>
        <w:trPr>
          <w:trHeight w:val="570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Т. Рыскуловского сельского округа Меркенского района»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</w:p>
        </w:tc>
      </w:tr>
      <w:tr>
        <w:trPr>
          <w:trHeight w:val="7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Татинского сельского округа Меркенского района»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17 424</w:t>
            </w:r>
          </w:p>
        </w:tc>
      </w:tr>
      <w:tr>
        <w:trPr>
          <w:trHeight w:val="7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Акаральского сельского округа Меркенского района»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15 851</w:t>
            </w:r>
          </w:p>
        </w:tc>
      </w:tr>
      <w:tr>
        <w:trPr>
          <w:trHeight w:val="7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Суратского сельского округа Меркенского района»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</w:t>
            </w:r>
          </w:p>
        </w:tc>
      </w:tr>
      <w:tr>
        <w:trPr>
          <w:trHeight w:val="7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Жанатоганского сельского округа Меркенского района»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21 542</w:t>
            </w:r>
          </w:p>
        </w:tc>
      </w:tr>
      <w:tr>
        <w:trPr>
          <w:trHeight w:val="7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Андас батырского сельского округа Меркенского района»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</w:t>
            </w:r>
          </w:p>
        </w:tc>
      </w:tr>
      <w:tr>
        <w:trPr>
          <w:trHeight w:val="7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Кенесского сельского округа Меркенского района»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10 852</w:t>
            </w:r>
          </w:p>
        </w:tc>
      </w:tr>
      <w:tr>
        <w:trPr>
          <w:trHeight w:val="7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Аспаринского сельского округа Меркенского района»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</w:t>
            </w:r>
          </w:p>
        </w:tc>
      </w:tr>
      <w:tr>
        <w:trPr>
          <w:trHeight w:val="7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Акерменского сельского округа Меркенского района»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15 297</w:t>
            </w:r>
          </w:p>
        </w:tc>
      </w:tr>
      <w:tr>
        <w:trPr>
          <w:trHeight w:val="7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