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6a10" w14:textId="6c56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21 декабря 2012 года № 10-3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Меркенского района Жамбылской области от 31 мая 2013 года № 15-3. Зарегистрировано Департаментом юстиции Жамбылской области 17 июня 2013 года № 1958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решения Жамбылского областного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15 мая 2013 года «О внесении изменений в решение Жамбылского областного Маслихата от 7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10-3»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2013-2015 годы» (зарегистрирован в Реестре государственной регистрации нормативных правовых актов № 1940)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Меркенского районного маслихата от 21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2013-2015 годы» (зарегистрировано в Реестре государственной регистрации нормативных правовых актов № 1866, опубликовано 11,16 января 2013 года в газете «Меркенский вестник» за № 5,6)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«5982793» заменить на цифры «5986526»;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«1124508» заменить на цифры «1117641»;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«5683» заменить на цифры «9433»;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«12600» заменить на цифры «12850»;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«4840002» заменить на цифры «4846602»;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«6047469» заменить на цифры «6051202»;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Койшыманова                             И. Ахметжанов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 № 15-3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 № 10-3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697"/>
        <w:gridCol w:w="738"/>
        <w:gridCol w:w="9500"/>
        <w:gridCol w:w="2189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5986526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1117641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253827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253827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208131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208131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412432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329033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73782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235671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222777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1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4846602</w:t>
            </w:r>
          </w:p>
        </w:tc>
      </w:tr>
      <w:tr>
        <w:trPr>
          <w:trHeight w:val="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4846602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4846602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690"/>
        <w:gridCol w:w="711"/>
        <w:gridCol w:w="9673"/>
        <w:gridCol w:w="217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6051202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368779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24482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21482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153387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137806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156387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149645</w:t>
            </w:r>
          </w:p>
        </w:tc>
      </w:tr>
      <w:tr>
        <w:trPr>
          <w:trHeight w:val="1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</w:t>
            </w:r>
          </w:p>
        </w:tc>
      </w:tr>
      <w:tr>
        <w:trPr>
          <w:trHeight w:val="1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4181056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330904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124615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206289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</w:t>
            </w:r>
          </w:p>
        </w:tc>
      </w:tr>
      <w:tr>
        <w:trPr>
          <w:trHeight w:val="7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3481098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3351374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129724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49278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49278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149397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53988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208897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181198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20105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23925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27699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26199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477693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35764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375024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365024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44677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231036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89359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89359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57382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57162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28704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12827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96928</w:t>
            </w:r>
          </w:p>
        </w:tc>
      </w:tr>
      <w:tr>
        <w:trPr>
          <w:trHeight w:val="2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17958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64355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64355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36559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36559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</w:t>
            </w:r>
          </w:p>
        </w:tc>
      </w:tr>
      <w:tr>
        <w:trPr>
          <w:trHeight w:val="4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посельков и иных сельских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295721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295721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295721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122949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16595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16095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22374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22374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22374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38357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41544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41544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41544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41544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518"/>
        <w:gridCol w:w="644"/>
        <w:gridCol w:w="9881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86"/>
        <w:gridCol w:w="729"/>
        <w:gridCol w:w="9566"/>
        <w:gridCol w:w="213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-108033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41544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41544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41544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69676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 № 15-3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мая 2013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 к решению № 10-3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6"/>
        <w:gridCol w:w="2186"/>
        <w:gridCol w:w="2017"/>
        <w:gridCol w:w="2059"/>
        <w:gridCol w:w="2060"/>
        <w:gridCol w:w="2082"/>
      </w:tblGrid>
      <w:tr>
        <w:trPr>
          <w:trHeight w:val="75" w:hRule="atLeast"/>
        </w:trPr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бюджетных программ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005. 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 Организация водоснабжения населенных пунктов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Освещение улиц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 Обеспечение санитарии населенных пунктов</w:t>
            </w:r>
          </w:p>
        </w:tc>
      </w:tr>
      <w:tr>
        <w:trPr>
          <w:trHeight w:val="75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Актоганский сельский округ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сельский округ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</w:t>
            </w:r>
          </w:p>
        </w:tc>
      </w:tr>
      <w:tr>
        <w:trPr>
          <w:trHeight w:val="75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Сармолдаевский сельский округ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Ойталский сельский округ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Рыскуловский сельский округ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Таттинский сельский округ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Акаралский сельский округ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Суратский сельский округ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сельский округ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Андас батыра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Кенесский сельский округ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30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Аспаринский сельский округ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Акерменский сельский округ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4"/>
        <w:gridCol w:w="2194"/>
        <w:gridCol w:w="2023"/>
        <w:gridCol w:w="2066"/>
        <w:gridCol w:w="2066"/>
        <w:gridCol w:w="2067"/>
      </w:tblGrid>
      <w:tr>
        <w:trPr>
          <w:trHeight w:val="30" w:hRule="atLeast"/>
        </w:trPr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бюджетных программ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 Благоустройство и озеленение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010. Содержание мест захоронений и погребение безродных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 Капитальные расходы государственного органа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75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Актоганский сельский округ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</w:t>
            </w:r>
          </w:p>
        </w:tc>
      </w:tr>
      <w:tr>
        <w:trPr>
          <w:trHeight w:val="75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24480</w:t>
            </w:r>
          </w:p>
        </w:tc>
      </w:tr>
      <w:tr>
        <w:trPr>
          <w:trHeight w:val="75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сельский округ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37827</w:t>
            </w:r>
          </w:p>
        </w:tc>
      </w:tr>
      <w:tr>
        <w:trPr>
          <w:trHeight w:val="75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Сармолдаевский сельский округ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31241</w:t>
            </w:r>
          </w:p>
        </w:tc>
      </w:tr>
      <w:tr>
        <w:trPr>
          <w:trHeight w:val="75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Ойталский сельский округ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27431</w:t>
            </w:r>
          </w:p>
        </w:tc>
      </w:tr>
      <w:tr>
        <w:trPr>
          <w:trHeight w:val="75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Рыскуловский сельский округ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</w:t>
            </w:r>
          </w:p>
        </w:tc>
      </w:tr>
      <w:tr>
        <w:trPr>
          <w:trHeight w:val="75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Таттинский сельский округ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16107</w:t>
            </w:r>
          </w:p>
        </w:tc>
      </w:tr>
      <w:tr>
        <w:trPr>
          <w:trHeight w:val="75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Акаралский сельский округ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</w:t>
            </w:r>
          </w:p>
        </w:tc>
      </w:tr>
      <w:tr>
        <w:trPr>
          <w:trHeight w:val="75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Суратский сельский округ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</w:t>
            </w:r>
          </w:p>
        </w:tc>
      </w:tr>
      <w:tr>
        <w:trPr>
          <w:trHeight w:val="75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сельский округ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18159</w:t>
            </w:r>
          </w:p>
        </w:tc>
      </w:tr>
      <w:tr>
        <w:trPr>
          <w:trHeight w:val="75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Андас батыра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25791</w:t>
            </w:r>
          </w:p>
        </w:tc>
      </w:tr>
      <w:tr>
        <w:trPr>
          <w:trHeight w:val="75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Кенесский сельский округ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Аспаринский сельский округ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Акерменский сельский округ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</w:t>
            </w:r>
          </w:p>
        </w:tc>
      </w:tr>
      <w:tr>
        <w:trPr>
          <w:trHeight w:val="75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