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b36a" w14:textId="1f0b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11 октября 2013 года № 22-2. Зарегистрировано Департаментом юстиции Жамбылской области 21 октября 2013 года № 2028.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27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2018)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«8 392 750» заменить цифрами «8 323 502»;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«7 014 259» заменить цифрами «6 945 011»;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«8 591 752» заменить цифрами «8 522 504».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Джинлир                                 Б. Алимбет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октября 2013 года № 22-2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4"/>
        <w:gridCol w:w="564"/>
        <w:gridCol w:w="10052"/>
        <w:gridCol w:w="20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8 323 502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6 945 011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6 945 011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3"/>
        <w:gridCol w:w="710"/>
        <w:gridCol w:w="9390"/>
        <w:gridCol w:w="197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8 522 504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265 878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258 950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6 219 131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602 358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4 224 868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4 098 975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271 590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142 374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1 096 744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1 096 744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569 788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263 336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287 007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285 783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285 783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217 241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55"/>
        <w:gridCol w:w="1233"/>
        <w:gridCol w:w="913"/>
        <w:gridCol w:w="8513"/>
        <w:gridCol w:w="1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 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77"/>
        <w:gridCol w:w="792"/>
        <w:gridCol w:w="9007"/>
        <w:gridCol w:w="2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871"/>
        <w:gridCol w:w="955"/>
        <w:gridCol w:w="8873"/>
        <w:gridCol w:w="20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- 32 011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477"/>
        <w:gridCol w:w="9891"/>
        <w:gridCol w:w="1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 Наименование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80"/>
        <w:gridCol w:w="965"/>
        <w:gridCol w:w="8627"/>
        <w:gridCol w:w="1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 Наименование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октября 2013 года № 22-2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449"/>
        <w:gridCol w:w="1449"/>
        <w:gridCol w:w="1449"/>
        <w:gridCol w:w="1210"/>
        <w:gridCol w:w="1319"/>
        <w:gridCol w:w="1211"/>
        <w:gridCol w:w="2300"/>
      </w:tblGrid>
      <w:tr>
        <w:trPr>
          <w:trHeight w:val="75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«Капитальные расходы государственных органов»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024. «Создание информационных систем»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3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7"/>
        <w:gridCol w:w="1094"/>
        <w:gridCol w:w="1094"/>
        <w:gridCol w:w="1094"/>
        <w:gridCol w:w="1091"/>
        <w:gridCol w:w="1324"/>
        <w:gridCol w:w="1536"/>
      </w:tblGrid>
      <w:tr>
        <w:trPr>
          <w:trHeight w:val="75" w:hRule="atLeast"/>
        </w:trPr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913"/>
        <w:gridCol w:w="1105"/>
        <w:gridCol w:w="1063"/>
        <w:gridCol w:w="1127"/>
        <w:gridCol w:w="1255"/>
        <w:gridCol w:w="1621"/>
      </w:tblGrid>
      <w:tr>
        <w:trPr>
          <w:trHeight w:val="75" w:hRule="atLeast"/>
        </w:trPr>
        <w:tc>
          <w:tcPr>
            <w:tcW w:w="6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2"/>
        <w:gridCol w:w="1598"/>
        <w:gridCol w:w="1298"/>
        <w:gridCol w:w="1106"/>
        <w:gridCol w:w="1341"/>
        <w:gridCol w:w="1106"/>
        <w:gridCol w:w="1129"/>
      </w:tblGrid>
      <w:tr>
        <w:trPr>
          <w:trHeight w:val="180" w:hRule="atLeast"/>
        </w:trPr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7"/>
        <w:gridCol w:w="3373"/>
        <w:gridCol w:w="1260"/>
        <w:gridCol w:w="1472"/>
        <w:gridCol w:w="1578"/>
      </w:tblGrid>
      <w:tr>
        <w:trPr>
          <w:trHeight w:val="75" w:hRule="atLeast"/>
        </w:trPr>
        <w:tc>
          <w:tcPr>
            <w:tcW w:w="6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