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8a95" w14:textId="e6b8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июля 2013 года № 19-3. Зарегистрировано Департаментом юстиции Жамбылской области 29 июля 2013 года № 1981.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4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Жамбылского областного Маслихата от 7 декабря 2012 года № 10-3 «Об областном бюджете на 2013-2015 годы» (зарегистрировано в Реестре государственной регистрации нормативных правовых актов за № 1966)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1867, опубликовано в газете «Кордайский маяк» от 29 декабря 2012 года за № 203-204)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«8 303 277» заменить цифрами «8 337 988»;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«7 003 277» заменить цифрами «7 037 988»;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«8 502 279» заменить цифрами «8 536 990».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Касенов                                 Б. Алимбет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1 -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№ 19-3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1 -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07"/>
        <w:gridCol w:w="665"/>
        <w:gridCol w:w="9776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8337988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811908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7037988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7037988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6"/>
        <w:gridCol w:w="686"/>
        <w:gridCol w:w="9755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405930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6247528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579267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4241893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4113660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1165752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1165752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265493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256620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686"/>
        <w:gridCol w:w="9776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791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686"/>
        <w:gridCol w:w="9819"/>
        <w:gridCol w:w="1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- 32 011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687"/>
        <w:gridCol w:w="9840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08"/>
        <w:gridCol w:w="686"/>
        <w:gridCol w:w="9714"/>
        <w:gridCol w:w="1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2 -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№ 19-3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5 -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1502"/>
        <w:gridCol w:w="1415"/>
        <w:gridCol w:w="1437"/>
        <w:gridCol w:w="1393"/>
        <w:gridCol w:w="1262"/>
        <w:gridCol w:w="1372"/>
        <w:gridCol w:w="1964"/>
      </w:tblGrid>
      <w:tr>
        <w:trPr>
          <w:trHeight w:val="75" w:hRule="atLeast"/>
        </w:trPr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«Капитальные расходы государственных органов»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024. «Создание информационных систем»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 Аппарат акима Аухаттинского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8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3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3"/>
        <w:gridCol w:w="1716"/>
        <w:gridCol w:w="1439"/>
        <w:gridCol w:w="1482"/>
        <w:gridCol w:w="1606"/>
        <w:gridCol w:w="1627"/>
        <w:gridCol w:w="1607"/>
      </w:tblGrid>
      <w:tr>
        <w:trPr>
          <w:trHeight w:val="30" w:hRule="atLeast"/>
        </w:trPr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«Обеспечение санитарии населенных пунктов»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9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3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0"/>
        <w:gridCol w:w="1805"/>
        <w:gridCol w:w="1395"/>
        <w:gridCol w:w="1459"/>
        <w:gridCol w:w="1525"/>
        <w:gridCol w:w="1633"/>
        <w:gridCol w:w="1633"/>
      </w:tblGrid>
      <w:tr>
        <w:trPr>
          <w:trHeight w:val="30" w:hRule="atLeast"/>
        </w:trPr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«Благоустройство и озеленение населенных пунктов»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9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5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75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4"/>
        <w:gridCol w:w="1332"/>
        <w:gridCol w:w="1419"/>
        <w:gridCol w:w="1440"/>
        <w:gridCol w:w="1592"/>
        <w:gridCol w:w="1441"/>
        <w:gridCol w:w="1442"/>
      </w:tblGrid>
      <w:tr>
        <w:trPr>
          <w:trHeight w:val="3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6"/>
        <w:gridCol w:w="3378"/>
        <w:gridCol w:w="1918"/>
        <w:gridCol w:w="1749"/>
        <w:gridCol w:w="1729"/>
      </w:tblGrid>
      <w:tr>
        <w:trPr>
          <w:trHeight w:val="30" w:hRule="atLeast"/>
        </w:trPr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«Организация водоснабжения населенных пунктов»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