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e03a" w14:textId="c81e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Кызыларык Кызыларыкского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Кызыларыкского сельского округа Жуалынского района Жамбылской области от 25 июля 2013 года № 15. Зарегистрировано Департаментом юстиции Жамбылской области 22 августа 2013 года № 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Жуалынского района за № 06-02/61 от 2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Кызыларык Кызыларыкского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Кызыларыкского сельского округа Есенбая Джанысбаевича Бекбулатова.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Е.Д. Бекбулатов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"Управление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Жуалынскому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"Жуалынская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