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45b" w14:textId="bf0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 Терс и Бакалы Кокбастауского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Кокбастауского сельского округа Жуалынского района Жамбылской области от 30 июля 2013 года № 10. Зарегистрировано Департаментом юстиции Жамбылской области 28 августа 2013 года №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06-02/66 от 2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 Терс и Бакалы Кокбастауского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Кокбастауского сельского округа Махаева Ануарбека Ятаевича.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Кокбастауского сельского округа       Ж. Мусрепбеков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