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843" w14:textId="e0c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 Карикорган и Шынбулак Жетитобинского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Жетитобинского сельского округа Жуалынского района Жамбылской области от 9 августа 2013 года № 20. Зарегистрировано Департаментом юстиции Жамбылской области 28 августа 2013 года №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Жуалынского района за № 06-02/65 от 2 мая 2013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 Карикорган и Шынбулак Жетитобинского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Жетитобинского сельского округа Сирлибая Валиевича Наврузкулова.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Б. Сулейманов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Жуалынскому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августа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августа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«Жуалынская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августа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