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8c9a" w14:textId="a148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организации общественных работ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Жуалынского районного акимата Жамбылской области от 28 декабря 2013 года № 556. Зарегистрировано Департаментом юстиции Жамбылской области 17 января 2014 года № 2103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и «Правилами организации и финансирования общественных работ»,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в целях организации общественных работ для безработных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«Отдел занятости и социальных программ акимата Жуалынского района Жамбылской области» обепечить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Адилбакова Айбара Кунтуовича.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Кулекеев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Республиканское государственное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учреждение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Д. Конкаев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декабря 2013 года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 Жуалы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556 от 28 декабря 2013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3234"/>
        <w:gridCol w:w="2326"/>
        <w:gridCol w:w="2283"/>
        <w:gridCol w:w="2414"/>
        <w:gridCol w:w="1354"/>
        <w:gridCol w:w="1420"/>
      </w:tblGrid>
      <w:tr>
        <w:trPr>
          <w:trHeight w:val="60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15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хозяиственного ведения «Жуалы-су» отдела жилищно-коммунального хозяйства пассажирского транспорта и автомобильных дорог акимата Жуалынского района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хозяиственного ведения «Жасыл-Жуалы» государственного учреждения «Отдела жилищно-коммунального хозяйства пассажирского транспорта и автомобильных дорог акимата Жуалынского района Жамбылской области»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Жуалынского района Жамбылской области»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занятости и социальных программ акимата Жуалынского района Жамбылской области»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Шакпакского сельского округа Жуалынского района Жамбылской области»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Аксайского сельского округа Жуалынского района Жамбылской области»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Актюбинского сельского округа Жуалынского района Жамбылской области»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Биликольского сельского округа Жуалынского района Жамбылской области»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Боралдайского сельского округа Жуалынского района Жамбылской области»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Нурлыкентского сельского округа Жуалынского района Жамбылской области»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аула Б.Момышулы Жуалынского района Жамбылской области»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Жетитобинского сельского округа Жуалынского района Жамбылской области»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Карасазского сельского округа Жуалынского района Жамбылской области»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Кокбастауского сельского округа Жуалынского района Жамбылской области»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Куренбельского сельского округа Жуалынского района Жамбылской области»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4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Кошкаратинского сельского округа Жуалынского района Жамбылской области»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4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Кызыларыкского сельского округа Жуалынского района Жамбылской области»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Мынбулакского ауыльного округа Жуалынского района Жамбылской области»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