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94a" w14:textId="2be4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сентября 2013 года № 20-5. Зарегистрировано Департаментом юстиции Жамбылской области 2 октября 2013 года № 2020. Утратило силу решением Жуалынского районного маслихата Жамбылской области от 6 мая 2019 года № 43-5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Предоставить за счет бюджетных средств единовременную социальную помощь на приобретение топлива специалистам организаций социального обеспечения, образования, культуры, спорта и ветеринарии, проживающим и работающим в сельских населенных пунктах в размере четырех месячных расчетных показателя.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приобретение топлива специалистам государственных организаций здравоохранения предоставляется в размере, в установленном решением Жамбылского областного маслихата.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Жуалынского районного маслихата Жамбылской области от 29.06.2018 </w:t>
      </w:r>
      <w:r>
        <w:rPr>
          <w:rFonts w:ascii="Times New Roman"/>
          <w:b w:val="false"/>
          <w:i w:val="false"/>
          <w:color w:val="00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24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единовременной социальной помощи для приобретения топлива специалистам здравоохранения, социального обеспечения, образования, культуры и спорта проживающим в сельских населенных пунктах и работающим в государственных организациях" (зарегистрированное в Реестре государственной регистрации нормативных правовых актов за № 6-4-98, опубликованное 25 января 2011 года в районной газете "Жаңа-өмір – Новая жизнь" № 8).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Сыдыгалиев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