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6fd1" w14:textId="2276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5 сентября 2013 года № 20-4. Зарегистрировано Департаментом юстиции Жамбылской области 10 сентября 2013 года №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    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статьей 109</w:t>
      </w:r>
      <w:r>
        <w:rPr>
          <w:rFonts w:ascii="Times New Roman"/>
          <w:b w:val="false"/>
          <w:i w:val="false"/>
          <w:color w:val="ff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ff0000"/>
          <w:sz w:val="28"/>
        </w:rPr>
        <w:t>статьи 6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20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2013 - 2015 годы" (зарегистрировано в Реестре государственной регистрации нормативных правовых актов № 1870, опубликованное в районной газете "Жаңа-өмір"-"Новая жизнь" от 18 января 2013 года № 6-7) внести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"6 065 606" заменить цифрами "6 075 642";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"5 337 049" заменить цифрами "5 323 358";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"720 087" заменить цифрами "743 103";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"5 081" заменить цифрами "5 792";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"6 223 935" заменить цифрами "6 233 971";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"10 000" заменить цифрами "4 000";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Сыдыгалиев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Айтаков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5 сентября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645"/>
        <w:gridCol w:w="492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378"/>
        <w:gridCol w:w="58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2563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5 сентября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2549"/>
        <w:gridCol w:w="2093"/>
        <w:gridCol w:w="1191"/>
        <w:gridCol w:w="1276"/>
        <w:gridCol w:w="1361"/>
        <w:gridCol w:w="1361"/>
        <w:gridCol w:w="1277"/>
      </w:tblGrid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экономического развития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в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