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f0f" w14:textId="22ee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июля 2013 года № 18-2. Зарегистрировано Департаментом юстиции Жамбылской области 19 июля 2013 года № 1972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2013 - 2015 годы» (зарегистрировано в Реестре государственной регистрации нормативных правовых актов № 1870, опубликованное в районной газете «Жаңа-өмір»-«Новая жизнь»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«6 026 045» заменить цифрами «6 065 606»;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«5 297 488» заменить цифрами «5 337 049»;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«6 184 374» заменить цифрами «6 223 935».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Тыныбеков                               Ж. Айтаков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от 15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632"/>
        <w:gridCol w:w="674"/>
        <w:gridCol w:w="9522"/>
        <w:gridCol w:w="201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6 065 606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720 087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142 603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142 603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448 701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411 054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1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28 639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4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5 337 049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5 337 049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5 337 049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712"/>
        <w:gridCol w:w="733"/>
        <w:gridCol w:w="9205"/>
        <w:gridCol w:w="20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6 223 935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162 033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4 408 903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493 432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369 833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2 711 641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2 640 965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977 752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977 752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1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217 326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192 453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23 507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645 011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67 037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</w:t>
            </w:r>
          </w:p>
        </w:tc>
      </w:tr>
      <w:tr>
        <w:trPr>
          <w:trHeight w:val="8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179 143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116 172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7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80 908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32 363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32 363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43"/>
        <w:gridCol w:w="924"/>
        <w:gridCol w:w="9290"/>
        <w:gridCol w:w="204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05"/>
        <w:gridCol w:w="901"/>
        <w:gridCol w:w="9255"/>
        <w:gridCol w:w="204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-199 824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66"/>
        <w:gridCol w:w="863"/>
        <w:gridCol w:w="9320"/>
        <w:gridCol w:w="205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756"/>
        <w:gridCol w:w="734"/>
        <w:gridCol w:w="9220"/>
        <w:gridCol w:w="2072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от 15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3"/>
        <w:gridCol w:w="2019"/>
        <w:gridCol w:w="1747"/>
        <w:gridCol w:w="1231"/>
        <w:gridCol w:w="1318"/>
        <w:gridCol w:w="1155"/>
        <w:gridCol w:w="1176"/>
        <w:gridCol w:w="1171"/>
      </w:tblGrid>
      <w:tr>
        <w:trPr>
          <w:trHeight w:val="150" w:hRule="atLeast"/>
        </w:trPr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«Реализация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«Организация водоснабжения населенных пунктов»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«Обеспечение санитарии населенных пунктов»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«Благоустройство и озеленение населенных пунктов»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«Освещение улиц в населенных пунктах»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«Капитальные расходы государственного органа»</w:t>
            </w:r>
          </w:p>
        </w:tc>
      </w:tr>
      <w:tr>
        <w:trPr>
          <w:trHeight w:val="151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0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74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74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1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9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5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