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612e" w14:textId="c73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8 апреля 2013 года № 14-2. Зарегистрировано Департаментом юстиции Жамбылской области 18 апреля 2013 года № 1921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 өмір- 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«6 429 896» заменить цифрами «6 078 221»;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«5 727 851» заменить цифрами «5 376 176»;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«6 429 896» заменить цифрами «6 236 550»;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«-41 495» заменить цифрами «-199 824»;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«41 495» заменить цифрами «199 824»;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«158 329».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Мугалов                                 Ж. Айтаков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от 8 апреля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750"/>
        <w:gridCol w:w="9658"/>
        <w:gridCol w:w="228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6 078 221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436 570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5 376 176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5 376 176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6"/>
        <w:gridCol w:w="686"/>
        <w:gridCol w:w="9666"/>
        <w:gridCol w:w="22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6 236 550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16 086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165 238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161 178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</w:tr>
      <w:tr>
        <w:trPr>
          <w:trHeight w:val="10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4 542 875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504 664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381 118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2 742 060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2 671 384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1 076 512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1 076 512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219 639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34 653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197 473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12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22 581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66 111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65 555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392 260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42 148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16 901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</w:t>
            </w:r>
          </w:p>
        </w:tc>
      </w:tr>
      <w:tr>
        <w:trPr>
          <w:trHeight w:val="1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</w:p>
        </w:tc>
      </w:tr>
      <w:tr>
        <w:trPr>
          <w:trHeight w:val="11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42 828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42 828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96"/>
        <w:gridCol w:w="733"/>
        <w:gridCol w:w="9174"/>
        <w:gridCol w:w="227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7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14-2 от 8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8"/>
        <w:gridCol w:w="3063"/>
        <w:gridCol w:w="3064"/>
        <w:gridCol w:w="2835"/>
      </w:tblGrid>
      <w:tr>
        <w:trPr>
          <w:trHeight w:val="75" w:hRule="atLeast"/>
        </w:trPr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«Организация водоснабжения населенных пунктов»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3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Актюбинского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Боралдайского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Нурлыкентского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Шакпакского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Карасазского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Кызыларыкского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Кокбастауского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Куренбельского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Кошкаратинского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Мынбулакского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Тогызтарауского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Биликольского сельского округа Жуалынского района Жамбылской области»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161 178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2440"/>
        <w:gridCol w:w="2523"/>
        <w:gridCol w:w="2606"/>
        <w:gridCol w:w="2504"/>
      </w:tblGrid>
      <w:tr>
        <w:trPr>
          <w:trHeight w:val="435" w:hRule="atLeast"/>
        </w:trPr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«Обеспечение санитарии населенных пунктов»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«Благоустройство и озеленение населенных пунктов»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в населенных пунктах»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«Капитальные расходы государственных органов»</w:t>
            </w:r>
          </w:p>
        </w:tc>
      </w:tr>
      <w:tr>
        <w:trPr>
          <w:trHeight w:val="58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ауыла Б.Момышулы Жуалынского района Жамбылской области»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Актюбинского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Боралдайского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Нурлыкентского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24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Шакпакского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Карасазского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Кызыларыкского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Кокбастауского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Куренбельского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Кошкаратинского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Мынбулакского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5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Тогызтарауского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Биликольского сельского округа Жуалынского района Жамбылской области»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