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0acd" w14:textId="9ff0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декабря 2013 года № 28-3. Зарегистрировано Департаментом юстиции Жамбылской области 28 декабря 2013 года № 2092.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7 778 367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1 209 949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33 643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6 529 470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7 856 804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15 870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- 94 307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94 307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74 663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Жамбылского районного маслихата от 22.04.2014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25.06.2014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03.12.2014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Принять во внимание, что размер субвенции на 2014 год из областного бюджета районному бюджету составляет 3 909 530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2014-2016 годы предусмотреть средства на выплату надбавки к заработной плате специалистам государственных учреждений и организации социального обеспечения, образования, культуры, спорта и ветеринарии финансируемых из областного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2014 год в размере – 2 498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Жамбылского районного маслихата от 19.11.2014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программ, не подлежащих секвестру в процессе исполнения местного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объемы поступлений в бюджет района от продажи земельных участков сельскохозяйственного назначения на 2014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аульных (сельских) округов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развития на 2014 год, реализуемых за счет местного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Жамбылского районного маслихата от 03.12.2014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799"/>
        <w:gridCol w:w="2799"/>
        <w:gridCol w:w="4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(города областного значения) от продажи земельных участков сельскохозяйственного назначения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1510"/>
        <w:gridCol w:w="2584"/>
        <w:gridCol w:w="259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</w:t>
      </w:r>
    </w:p>
    <w:bookmarkEnd w:id="3"/>
    <w:bookmarkStart w:name="z3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(сельского) округа на 2014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в редакции решения Жамбылского районного маслихата от 19.11.2014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804"/>
        <w:gridCol w:w="2720"/>
        <w:gridCol w:w="1050"/>
        <w:gridCol w:w="1125"/>
        <w:gridCol w:w="2421"/>
        <w:gridCol w:w="1050"/>
        <w:gridCol w:w="1773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3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 развития с разделением на бюджетные программы, направленные на реализацию бюджетных инвестиционных проектов районного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год, сумма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1301"/>
        <w:gridCol w:w="2028"/>
        <w:gridCol w:w="6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6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1301"/>
        <w:gridCol w:w="2028"/>
        <w:gridCol w:w="6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