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4af1" w14:textId="d784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11 декабря 2013 года № 27-4. Зарегистрировано Департаментом юстиции Жамбылской области 25 декабря 2013 года № 2079. Утратило силу решением Жамбылского районного маслихата Жамбылской области от 8 мая 2019 года № 42-3</w:t>
      </w:r>
    </w:p>
    <w:p>
      <w:pPr>
        <w:spacing w:after="0"/>
        <w:ind w:left="0"/>
        <w:jc w:val="both"/>
      </w:pPr>
      <w:bookmarkStart w:name="z3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Жамбылскому району.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решение Жамбылского районного маслихата от 14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Жамбылскому району" (зарегистрировано в Реестре государственной регистрации нормативных правовых актов за № 1878, опубликовано 19 января 2013 года в газете "Шұғыла-Радуга" № 7-8) утратившим силу.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административно-территориального строительства, земли, охраны здоровья населения и защиты окружающей среды, малообеспеченных слоев населения, инвалидов, защиты мать и дитя.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27-4</w:t>
            </w:r>
          </w:p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Жамбылскому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жилищной помощи малообеспеченным семьям (гражданам) по Жамбылскому району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 водоснабжение, газоснабжение, канализацию, электроснабжение, теплоснабжение и мусороудаление;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занимающееся, предоставлением коммунальных услуг;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за назначением жилищной помощи;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коммунальное государственное учреждение "Отдел занятости и социальных программ акимата Жамбылского района".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Жамбылском районе на оплату: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являющимся собственниками или нанимателями (поднанимателями) жилища;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Жамбылского районного маслихата от 04.02.2014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арендной платы за пользование жилищем, арендованным местным исполнительным органом в частном жилищном фонде.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Жамбылского районного маслихата от 04.02.2014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Жамбылского районного маслихата от 04.02.2014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10 процентов.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на целый квартал.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Незаконно полученные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30"/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более фактически занимаемой площади;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33"/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пяти человек – 80 киловатт на каждого члена семьи;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400 киловатт;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газа (в месяц):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(на 1 квадратный метр);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(на каждого члена семьи);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8,2 килограмм (на каждого члена семьи);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41"/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42"/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услугодателей, а компенсации повышения тарифов абонентской платы за телефон – на лицевые счета абонентов.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4.Заключительные положения</w:t>
      </w:r>
    </w:p>
    <w:bookmarkEnd w:id="44"/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