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c36f" w14:textId="948c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2012 года № 13-3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12 ноября 2013 года № 26-2. Зарегистрировано Департаментом юстиции Жамбылской области 19 ноября 2013 года № 2048.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14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28 декабря 2012 года за № 1871 и опубликовано в газете "Шұғыла-Радуга" от 5 января 2013 года № 1-2, 9 января 2013 года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цифры "7 734 377" заменить цифрами "7 764 056";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цифры "6 534 377" заменить цифрами "6 569 056";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цифры "7 767 866" заменить цифрами "7 797 545".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Н. Укибаев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26-2 от 12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175"/>
        <w:gridCol w:w="1831"/>
        <w:gridCol w:w="6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044"/>
        <w:gridCol w:w="1195"/>
        <w:gridCol w:w="3335"/>
        <w:gridCol w:w="4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6458"/>
        <w:gridCol w:w="2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2975"/>
        <w:gridCol w:w="1738"/>
        <w:gridCol w:w="4230"/>
        <w:gridCol w:w="22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4584"/>
        <w:gridCol w:w="5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641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26-2 от 12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2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2013 год по аульному (сельскому) округу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329"/>
        <w:gridCol w:w="2396"/>
        <w:gridCol w:w="1158"/>
        <w:gridCol w:w="1240"/>
        <w:gridCol w:w="2670"/>
        <w:gridCol w:w="1158"/>
        <w:gridCol w:w="1955"/>
      </w:tblGrid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Гродековского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Кызылкайнарского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Урнекского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