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f8cc1" w14:textId="36f8c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14 декабря 2012 года № 13-3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3 сентября 2013 года № 23-2. Зарегистрировано Департаментом юстиции Жамбылской области 10 сентября 2013 года № 2008. Утратило силу решением Жамбылского районного маслихата Жамбылской области от 21 июля 2016 года № 3-6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Жамбылского районного маслихата Жамбылской области от 21.07.2016 </w:t>
      </w:r>
      <w:r>
        <w:rPr>
          <w:rFonts w:ascii="Times New Roman"/>
          <w:b w:val="false"/>
          <w:i w:val="false"/>
          <w:color w:val="ff0000"/>
          <w:sz w:val="28"/>
        </w:rPr>
        <w:t>№ 3-6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Жамбылского районного Маслихата от 14 декабря 2012 года </w:t>
      </w:r>
      <w:r>
        <w:rPr>
          <w:rFonts w:ascii="Times New Roman"/>
          <w:b w:val="false"/>
          <w:i w:val="false"/>
          <w:color w:val="000000"/>
          <w:sz w:val="28"/>
        </w:rPr>
        <w:t>№ 13-3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2013-2015 годы" (зарегистрировано в Реестре государственной регистрации нормативных правовых актов от 28 декабря 2012 года за № 1871 и опубликовано в газете "Шұғыла-Радуга" от 5 января 2013 года № 1-2, 9 января 2013 года № 3-4)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доходы цифры "7 429 368" заменить цифрами "7 428 822";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трансфертов цифры "6 222 368" заменить цифрами "6 228 822";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затраты цифры "7 462 857" заменить цифрами "7 462 311".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названного решения изложить в новой редакции,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решения возложить на постоянную комиссию районного Маслихата по вопросам социально-экономического развития территории, по бюджету и местным налогам.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Несипбеков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23-2 от 3 сентября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13-3 от 14 декабря 2012 года</w:t>
            </w:r>
          </w:p>
        </w:tc>
      </w:tr>
    </w:tbl>
    <w:bookmarkStart w:name="z2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2013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859"/>
        <w:gridCol w:w="502"/>
        <w:gridCol w:w="7276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                           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год, 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7 428 822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1 169 575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6 228 822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6 228 822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6 228 822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1201"/>
        <w:gridCol w:w="1202"/>
        <w:gridCol w:w="5933"/>
        <w:gridCol w:w="31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год, 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7 462 311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4 317 062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2 715 861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2 663 578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5"/>
        <w:gridCol w:w="1175"/>
        <w:gridCol w:w="1175"/>
        <w:gridCol w:w="1831"/>
        <w:gridCol w:w="69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2044"/>
        <w:gridCol w:w="1195"/>
        <w:gridCol w:w="3335"/>
        <w:gridCol w:w="45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1108"/>
        <w:gridCol w:w="1108"/>
        <w:gridCol w:w="6750"/>
        <w:gridCol w:w="22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2975"/>
        <w:gridCol w:w="1738"/>
        <w:gridCol w:w="4230"/>
        <w:gridCol w:w="22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17"/>
        <w:gridCol w:w="717"/>
        <w:gridCol w:w="4584"/>
        <w:gridCol w:w="55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2118"/>
        <w:gridCol w:w="2118"/>
        <w:gridCol w:w="2641"/>
        <w:gridCol w:w="39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23-2 от 3 сентября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13-3 от 14 декабря 2012 года</w:t>
            </w:r>
          </w:p>
        </w:tc>
      </w:tr>
    </w:tbl>
    <w:bookmarkStart w:name="z26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на 2013 год по аульному (сельскому) округу района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888"/>
        <w:gridCol w:w="2274"/>
        <w:gridCol w:w="1099"/>
        <w:gridCol w:w="1177"/>
        <w:gridCol w:w="2534"/>
        <w:gridCol w:w="1099"/>
        <w:gridCol w:w="1855"/>
      </w:tblGrid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"Обеспечение функционирования автомобильных дорог в городах районного значения, поселках, аулах (селах), аульных (сельских) округах"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Асинского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Айшабибинского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Акбастауского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Акбулымского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Бесагашского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Гродековского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Жамбылского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Каройского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Кызылкайнарского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Каратюбинского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Каракемирского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Колькайнарского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Ерназарского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Урнекского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Пионерского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Полаткосщинского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Тогызтарауского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