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49e1" w14:textId="0b54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14 декабря 2012 года № 13-3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16 июля 2013 года № 21-2. Зарегистрировано Департаментом юстиции Жамбылской области 23 июля 2013 года № 1977. Утратило силу решением Жамбылского районного маслихата Жамбылской области от 21 июля 2016 года № 3-6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Жамбылского районного маслихата Жамбылской области от 21.07.2016 </w:t>
      </w:r>
      <w:r>
        <w:rPr>
          <w:rFonts w:ascii="Times New Roman"/>
          <w:b w:val="false"/>
          <w:i w:val="false"/>
          <w:color w:val="ff0000"/>
          <w:sz w:val="28"/>
        </w:rPr>
        <w:t>№ 3-6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Жамбылского районного Маслихата от 14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13-3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2013-2015 годы" (зарегистрировано в Реестре государственной регистрации нормативных правовых актов от 28 декабря 2012 года за № 1871 и опубликовано в газете "Шұғыла-Радуга" от 5 января 2013 года № 1-2, 9 января 2013 года № 3-4)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цифры "7 427 706" заменить цифрами "7 429 368";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трансфертов цифры "6 220 706" заменить цифрами "6 222 368";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затраты цифры "7 461 195" заменить цифрами "7 462 857".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названного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21-2 от 16 июля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13-3 от 14 декабря 2012 года</w:t>
            </w:r>
          </w:p>
        </w:tc>
      </w:tr>
    </w:tbl>
    <w:bookmarkStart w:name="z2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2013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885"/>
        <w:gridCol w:w="517"/>
        <w:gridCol w:w="7498"/>
        <w:gridCol w:w="2883"/>
      </w:tblGrid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год,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7"/>
        <w:gridCol w:w="1238"/>
        <w:gridCol w:w="6111"/>
        <w:gridCol w:w="2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год,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1175"/>
        <w:gridCol w:w="1175"/>
        <w:gridCol w:w="1831"/>
        <w:gridCol w:w="69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2044"/>
        <w:gridCol w:w="1195"/>
        <w:gridCol w:w="3335"/>
        <w:gridCol w:w="45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166"/>
        <w:gridCol w:w="1166"/>
        <w:gridCol w:w="6458"/>
        <w:gridCol w:w="2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2975"/>
        <w:gridCol w:w="1738"/>
        <w:gridCol w:w="4230"/>
        <w:gridCol w:w="22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17"/>
        <w:gridCol w:w="4584"/>
        <w:gridCol w:w="55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2118"/>
        <w:gridCol w:w="2118"/>
        <w:gridCol w:w="2641"/>
        <w:gridCol w:w="3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21-2 от 16 июля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13-3 от 14 декабря 2012 года</w:t>
            </w:r>
          </w:p>
        </w:tc>
      </w:tr>
    </w:tbl>
    <w:bookmarkStart w:name="z26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2013 год по аульному (сельскому) округу района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тыс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1804"/>
        <w:gridCol w:w="2720"/>
        <w:gridCol w:w="1050"/>
        <w:gridCol w:w="1125"/>
        <w:gridCol w:w="2421"/>
        <w:gridCol w:w="1050"/>
        <w:gridCol w:w="1773"/>
      </w:tblGrid>
      <w:tr>
        <w:trPr>
          <w:trHeight w:val="30" w:hRule="atLeast"/>
        </w:trPr>
        <w:tc>
          <w:tcPr>
            <w:tcW w:w="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аулах (селах), аульных (сельских) округах"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Асинского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Айшабибинского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Акбастауского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Акбулымского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Бесагашского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Гродековского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Жамбылского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Каройского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Кызылкайнарского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Каратюбинского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Каракемирского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Колькайнарского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Ерназарского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Урнекского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Пионерского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Полаткосщинского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Тогызтарауского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