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8e1a" w14:textId="8ae8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28 мая 2013 года № 18-2. Зарегистрировано Департаментом юстиции Жамбылской области 11 июня 2013 года № 1955.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28 декабря 2012 года за № 1871 и опубликовано в газете "Шұғыла-Радуга" от 5 января 2013 года № 1-2, 9 января 2013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"7 280 957" заменить цифрами "7 427 706";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"6 073 957" заменить цифрами "6 220 706";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"7 314 446" заменить цифрами "7 461 195".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"3 750 041" заменить цифрами "3 786 457".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Б. Иманбеков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18-2 от 28 мая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18-2 от 28 мая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804"/>
        <w:gridCol w:w="2720"/>
        <w:gridCol w:w="1050"/>
        <w:gridCol w:w="1125"/>
        <w:gridCol w:w="2421"/>
        <w:gridCol w:w="1050"/>
        <w:gridCol w:w="1773"/>
      </w:tblGrid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