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824e" w14:textId="7688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 мероприятий на территории села Кумжота Бурылского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Бурылского сельского округа Байзакского района Жамбылской области от 17 июля 2013 года № 52. Зарегистрировано Департаментом юстиции Жамбылской области 2 августа 2013 года № 1985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2013 года от 29 мая за № 205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Кумжота Бурылского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временно исполняющего обязанности главного специалиста ветеринара аппарата акима Бурылского сельского округа Куанышбекова Шокана Артелбековича.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 Аликулов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