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99f3" w14:textId="afd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25 декабря 2013 года № 791. Зарегистрировано Департаментом юстиции Жамбылской области 21 января 2014 года № 2105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предложению.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Байзакского района»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Демесинова Максат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6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Шукеев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791 от 25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772"/>
        <w:gridCol w:w="2794"/>
        <w:gridCol w:w="2597"/>
        <w:gridCol w:w="1634"/>
        <w:gridCol w:w="1021"/>
        <w:gridCol w:w="1021"/>
        <w:gridCol w:w="1592"/>
      </w:tblGrid>
      <w:tr>
        <w:trPr>
          <w:trHeight w:val="25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длительность времени на 1 человека в общественных работах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Ботамойнакского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Бурылского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Диханского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Жалгызтобинского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Жанатурмысского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село Коктал»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село Коптерек»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Костобинского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Кызыл жулдызского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Мырзатайского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Сазтерекского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Сарыкемерского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Суханбаевского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Темирбекского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Туймекентского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Ынтамакского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Улгулинского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  учреждение«Аппарат акима Байтерекского сельского округа»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