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802f" w14:textId="5448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20 декабря 2012 года № 12-3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10 декабря 2013 года № 23-2. Зарегистрировано Департаментом юстиции Жамбылской области 11 декабря 2013 года № 2063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 – 2015 годы» (зарегистрировано в Реестре государственной регистрации нормативных правовых актов за № 1869, опубликовано в районной газете «Сельская новь» от 10 января 2013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«6 394 521» заменить цифрами «6 416 434»;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«5 488 723» заменить цифрами «5 510 636»;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«6 480 218» заменить цифрами «6 502 131».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Жамишжанов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Н. Укибаев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 декабря 2012 года № 12-3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44"/>
        <w:gridCol w:w="623"/>
        <w:gridCol w:w="10127"/>
        <w:gridCol w:w="194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тыс. тенге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6 416 434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878 046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176 158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176 158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144 990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144 990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522 537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456 683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52 467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8 936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10 181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22 347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5 510 636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5 510 636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5 510 636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55"/>
        <w:gridCol w:w="753"/>
        <w:gridCol w:w="753"/>
        <w:gridCol w:w="8293"/>
        <w:gridCol w:w="19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6 502 131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101 494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82 816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214 504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212 331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20 436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4 471 321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558 415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257 571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300 844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3 523 088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3 408 110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114 978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142 071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61 321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254 832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101 445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27 983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681 861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Дорожная карта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Дорожная карта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624 812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624 812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177 116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22 199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131 743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10 638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7 313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36 522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271 964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271 964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271 964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91 814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города, города районного значения, поселка, аула, 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из сельских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из сельских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79"/>
        <w:gridCol w:w="596"/>
        <w:gridCol w:w="9382"/>
        <w:gridCol w:w="1885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87"/>
        <w:gridCol w:w="638"/>
        <w:gridCol w:w="9132"/>
        <w:gridCol w:w="1885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6"/>
        <w:gridCol w:w="646"/>
        <w:gridCol w:w="9414"/>
        <w:gridCol w:w="182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 Наименование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394"/>
        <w:gridCol w:w="500"/>
        <w:gridCol w:w="10056"/>
        <w:gridCol w:w="185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-109 056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48"/>
        <w:gridCol w:w="648"/>
        <w:gridCol w:w="9472"/>
        <w:gridCol w:w="1826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85 697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31"/>
        <w:gridCol w:w="816"/>
        <w:gridCol w:w="9282"/>
        <w:gridCol w:w="170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