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811d" w14:textId="0088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26 июля 2013 года № 468. Зарегистрировано Департаментом юстиции Жамбылской области 5 августа 2013 года № 1986. Утратило силу постановлением акимата Байзакского района Жамбылской области от 12 сентября 2014 года № 496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Байзакского района Жамбылской области от 12.09.2014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Определить совместно с Байзакской районной территориальной избирательной комиссией (по согласованию) места для размещения агитационных печатных материалов для всех кандидатов в акимы сельских округов и сел района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района Кенжебаева Сагындыка Жумагуловича.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"CОГЛАСОВАНО":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Байзакской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территориальной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Толепбергенов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июля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2013 года № 468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1"/>
        <w:gridCol w:w="870"/>
        <w:gridCol w:w="9629"/>
      </w:tblGrid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Жетибай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Щиты по адресу: улица Жамбыл № 10 и улица Толе би №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Омиртай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Жанатурмыс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средней школы Жанатурмыс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Акшолак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средней школы Акшолак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средней школы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Мадимар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Сейдалиев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средней школы 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Улгули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Жакыпбай №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Туймекент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Нахмановича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Сейфуллина №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Тегистик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Школьная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Сарыбарак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Карсакбаева №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Сармык №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Т.Рыскулова №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Жанасаз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Актерек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Сарыкемер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Щиты по адресу: улица Байзак батыра № 76, улица Суханбаева № 257 и улица Смайлова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Базарбай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Мулдиева № 18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Центральная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Мырзатай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Жамансары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9 мая №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 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площади имени С. Онгарбаевой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Аулиеата №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К. Рыскулбекова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Барысхан №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А. Молдагулова № 11а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Байзак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Байдешова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Д. Конаева №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Кумжота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Дангылата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Кузенбай 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Айтимбетова №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Косы батыра № 42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Абдуалиева №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