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8574" w14:textId="4338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20 декабря 2012 года № 12-3 "О районном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19 июля 2013 года № 18-2. Зарегистрировано Департаментом юстиции Жамбылской области 25 июля 2013 года № 1979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–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–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Байзакского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 – 2015 годы» (зарегистрировано в Реестре государственной регистрации нормативных правовых актов за № 1869, опубликовано в районной газете «Сельская новь» от 10 января 2013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«6 277 913» заменить цифрами «6 344 369»;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«5 393 963» заменить цифрами «5 460 419»;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«6 363 610» заменить цифрами «6 430 066»;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Сапарбеков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Укибаев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июля 2013 года № 18-2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20 декабря 2012 года № 12-3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44"/>
        <w:gridCol w:w="623"/>
        <w:gridCol w:w="9650"/>
        <w:gridCol w:w="226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тыс. тенге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6 344 369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868 944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176 603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176 603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139 250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139 250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521 775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462 500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48 787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23 575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11 397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10 335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9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9 765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9 655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5 460 419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5 460 419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855"/>
        <w:gridCol w:w="855"/>
        <w:gridCol w:w="9019"/>
        <w:gridCol w:w="224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тыс.тенге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6 430 066</w:t>
            </w:r>
          </w:p>
        </w:tc>
      </w:tr>
      <w:tr>
        <w:trPr>
          <w:trHeight w:val="1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354 061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13 431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13 301</w:t>
            </w:r>
          </w:p>
        </w:tc>
      </w:tr>
      <w:tr>
        <w:trPr>
          <w:trHeight w:val="1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102 616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86 616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203 917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202 613</w:t>
            </w:r>
          </w:p>
        </w:tc>
      </w:tr>
      <w:tr>
        <w:trPr>
          <w:trHeight w:val="1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20 202</w:t>
            </w:r>
          </w:p>
        </w:tc>
      </w:tr>
      <w:tr>
        <w:trPr>
          <w:trHeight w:val="10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13 895</w:t>
            </w:r>
          </w:p>
        </w:tc>
      </w:tr>
      <w:tr>
        <w:trPr>
          <w:trHeight w:val="10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13 631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1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4 386 638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533 758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232 914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300 844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3 459 336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3 353 422</w:t>
            </w:r>
          </w:p>
        </w:tc>
      </w:tr>
      <w:tr>
        <w:trPr>
          <w:trHeight w:val="1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105 914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145 985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15 576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63 873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242 201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242 201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280 246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252 533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53 910</w:t>
            </w:r>
          </w:p>
        </w:tc>
      </w:tr>
      <w:tr>
        <w:trPr>
          <w:trHeight w:val="10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10 896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</w:t>
            </w:r>
          </w:p>
        </w:tc>
      </w:tr>
      <w:tr>
        <w:trPr>
          <w:trHeight w:val="1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16 011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114 445</w:t>
            </w:r>
          </w:p>
        </w:tc>
      </w:tr>
      <w:tr>
        <w:trPr>
          <w:trHeight w:val="11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13 226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27 713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25 765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1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715 495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10 191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«Дорожная карта занятости 2020»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10 191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Дорожная карта занятости 2020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656 225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656 225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42 968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12 953</w:t>
            </w:r>
          </w:p>
        </w:tc>
      </w:tr>
      <w:tr>
        <w:trPr>
          <w:trHeight w:val="1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175 730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78 872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62 468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36 101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35 801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</w:t>
            </w:r>
          </w:p>
        </w:tc>
      </w:tr>
      <w:tr>
        <w:trPr>
          <w:trHeight w:val="1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12 987</w:t>
            </w:r>
          </w:p>
        </w:tc>
      </w:tr>
      <w:tr>
        <w:trPr>
          <w:trHeight w:val="1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7 202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111 394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1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</w:p>
        </w:tc>
      </w:tr>
      <w:tr>
        <w:trPr>
          <w:trHeight w:val="1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86 613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</w:t>
            </w:r>
          </w:p>
        </w:tc>
      </w:tr>
      <w:tr>
        <w:trPr>
          <w:trHeight w:val="12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11 594</w:t>
            </w:r>
          </w:p>
        </w:tc>
      </w:tr>
      <w:tr>
        <w:trPr>
          <w:trHeight w:val="8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17 900</w:t>
            </w:r>
          </w:p>
        </w:tc>
      </w:tr>
      <w:tr>
        <w:trPr>
          <w:trHeight w:val="1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243 914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243 914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243 914</w:t>
            </w:r>
          </w:p>
        </w:tc>
      </w:tr>
      <w:tr>
        <w:trPr>
          <w:trHeight w:val="1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117 132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города, города районного значения, поселка, аула (села), аульного (сельского)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74 884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74 884</w:t>
            </w:r>
          </w:p>
        </w:tc>
      </w:tr>
      <w:tr>
        <w:trPr>
          <w:trHeight w:val="1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17 578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17 578</w:t>
            </w:r>
          </w:p>
        </w:tc>
      </w:tr>
      <w:tr>
        <w:trPr>
          <w:trHeight w:val="8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1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23 359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8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из сельских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830"/>
        <w:gridCol w:w="662"/>
        <w:gridCol w:w="9460"/>
        <w:gridCol w:w="221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 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3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708"/>
        <w:gridCol w:w="708"/>
        <w:gridCol w:w="9504"/>
        <w:gridCol w:w="2203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 Наименование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750"/>
        <w:gridCol w:w="666"/>
        <w:gridCol w:w="9547"/>
        <w:gridCol w:w="2140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 Наименование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750"/>
        <w:gridCol w:w="666"/>
        <w:gridCol w:w="9548"/>
        <w:gridCol w:w="211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 Наименование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-109 056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673"/>
        <w:gridCol w:w="673"/>
        <w:gridCol w:w="9824"/>
        <w:gridCol w:w="2057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 Наименование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1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85 697</w:t>
            </w:r>
          </w:p>
        </w:tc>
      </w:tr>
      <w:tr>
        <w:trPr>
          <w:trHeight w:val="1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85 697</w:t>
            </w:r>
          </w:p>
        </w:tc>
      </w:tr>
      <w:tr>
        <w:trPr>
          <w:trHeight w:val="1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85 697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708"/>
        <w:gridCol w:w="708"/>
        <w:gridCol w:w="9568"/>
        <w:gridCol w:w="211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 Наименование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Байзакского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 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июля 2013 года № 18-2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Байзакского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12-3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2013 год по районным аульным (сельским) округам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3329"/>
        <w:gridCol w:w="2766"/>
        <w:gridCol w:w="2705"/>
        <w:gridCol w:w="2199"/>
        <w:gridCol w:w="2423"/>
      </w:tblGrid>
      <w:tr>
        <w:trPr>
          <w:trHeight w:val="75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районных аульных сельских округов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 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</w:p>
        </w:tc>
      </w:tr>
      <w:tr>
        <w:trPr>
          <w:trHeight w:val="1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Жалгызтюбинский сельский округ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Диханский сельский округ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Сазтерекский сельский округ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9 857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Мырзатайский сельский округ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Темирбекский сельский округ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Туймекентский сельский округ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Жанатурмысский сельский округ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Кокталский сельский округ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Ынтымакский сельский округ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Суханбаевский сельский округ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Костюбинский сельский округ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Бурылский сельский округ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16 263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Коптерекский сельский округ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Улгулинский сельский округ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Сарыкемерский сельский округ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Кызылжулдызский сельский округ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Ботамойнакский сельский округ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Байтерекский сельский округ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202 613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                                       тыс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3279"/>
        <w:gridCol w:w="2313"/>
        <w:gridCol w:w="2294"/>
        <w:gridCol w:w="2617"/>
        <w:gridCol w:w="2920"/>
      </w:tblGrid>
      <w:tr>
        <w:trPr>
          <w:trHeight w:val="75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районных аульных сельских округов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 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"Содержание мест захоронений и погребение безродных"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государственных органов"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бюджета"</w:t>
            </w:r>
          </w:p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Жалгызтюбинский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Диханский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Сазтерекский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12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Мырзатайский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Темирбекский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</w:p>
        </w:tc>
      </w:tr>
      <w:tr>
        <w:trPr>
          <w:trHeight w:val="1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Туймекентский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Жанатурмысский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Кокталский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Ынтымакский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Суханбаевский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Костюбинский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Бурылский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Коптерекский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Улгулинский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Сарыкемерский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23 491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Кызылжулдызский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Ботамойнакский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Байтерекский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