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bca5" w14:textId="c8eb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для встреч с избирателями и определение мест для размещения агитационных печатных материалов для кандидатов в депутаты районного маслихата вместо выбывшего депутата по Жалгызтобинскому избирательному округу № 3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27 февраля 2013 года № 158. Зарегистрировано Департаментом юстиции Жамбылской области 6 марта 2013 года № 1895. Утратило силу постановлением акимата Байзакского района Жамбылской области от 24 июня 2013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Байзакского района Жамбылской области от 24.06.2013 № 401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районного маслихата вместо выбывшего депутата по Жалгызтобинскому избирательному округу № 3 Байзакского района на договорной основе помещений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Байзакской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 депутаты районного маслихата вместо выбывшего депутата по Жалгызтобинскому избирательному округу № 3 Байзакского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Байзакской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Толепбергенов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февраля 2013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2013 года № 158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кандидатам в депутаты Байзакского районного маслихата по № 3 Жалгызтобинскому избирательному округу Байзакского районного маслихата на договорной основе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424"/>
        <w:gridCol w:w="7267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Наржанова № 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Толе би № 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заседаний средней школы Жанатурмыс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2013 года № 158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Байзакского районного маслихата по № 3 Жалгызтобинскому избирательному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714"/>
        <w:gridCol w:w="791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адресу: улица Жамбыла № 10 и по улице Толе би № 86.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Аккия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Омиртай № 16.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Жанатурмыс.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Сейдалиева.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