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bad7" w14:textId="03bb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Таразского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25 декабря 2013 года № 22-7. Зарегистрировано Департаментом юстиции Жамбылской области 4 февраля 2014 года № 2113. Утратило силу решением Таразского городского маслихата Жамбылской области от 5 сентября 2018 года №35-4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Таразского городского маслихата Жамбылской области от 05.09.2018 </w:t>
      </w:r>
      <w:r>
        <w:rPr>
          <w:rFonts w:ascii="Times New Roman"/>
          <w:b w:val="false"/>
          <w:i w:val="false"/>
          <w:color w:val="ff0000"/>
          <w:sz w:val="28"/>
        </w:rPr>
        <w:t>№ 35-4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Указами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и от 3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маслихата" Таразский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"Аппарат Таразского городского маслихата".</w:t>
      </w:r>
    </w:p>
    <w:bookmarkEnd w:id="1"/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Распоряжение секретаря Таразского городского маслихата от 14 апреля 2011 года № 274 "Об утверждении положения государственного учреждения "Аппарат Таразского городского маслихата".</w:t>
      </w:r>
    </w:p>
    <w:bookmarkEnd w:id="2"/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Таразского городского маслихата по законности, защите прав граждан, правопорядку и гендерной политике.</w:t>
      </w:r>
    </w:p>
    <w:bookmarkEnd w:id="3"/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22-7</w:t>
            </w:r>
          </w:p>
        </w:tc>
      </w:tr>
    </w:tbl>
    <w:bookmarkStart w:name="z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органа "Аппарат Таразского городского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Аппарат Таразского городского маслихата является государственным органом Республики Казахстан, осуществляющим руководство в сфере обеспечения деятельности соответствующего маслихата, его органов и депутатов.</w:t>
      </w:r>
    </w:p>
    <w:bookmarkEnd w:id="6"/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Таразского городского маслихата не имеет ведомства.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орган "Аппарат Таразского городского маслихата" (далее – аппарат маслихата)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10"/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правовые акты, оформляемые распоряжениями секретаря маслихата и другими актами, предусмотренными законодательством Республики Казахстан.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в соответствии с действующим законодательством.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 Казахстан, Жамбылская область, город Тараз, улица Сулейманова, дом 3, почтовый индекс: 080000.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"Аппарат Таразского городского маслихата".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аппарата маслихата.</w:t>
      </w:r>
    </w:p>
    <w:bookmarkEnd w:id="16"/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аппарата маслихата осуществляется из местного бюджета.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</w:t>
      </w:r>
    </w:p>
    <w:bookmarkEnd w:id="18"/>
    <w:bookmarkStart w:name="z5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19"/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аппарата маслихата: обеспечение эффективной деятельности Таразского городского маслихата для устойчивого социально-экономического роста города Тараз согласно утвержденным планам с учетом государственной политики и воли населения.</w:t>
      </w:r>
    </w:p>
    <w:bookmarkEnd w:id="20"/>
    <w:bookmarkStart w:name="z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Обеспечение организационной и сессионной деятельности Таразского городского маслихата.</w:t>
      </w:r>
    </w:p>
    <w:bookmarkEnd w:id="21"/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взаимодействие маслихата с аппаратом акима города, трудовыми коллективами, предприятиями, организациями, учреждениями и органами самоуправления, в пределах полномочий, представленных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свою работу на основе перспективных и текущих планов, составляемых в соответствии с планами работы маслихата, его постоянных и иных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практическую помощь и содействие депутатам маслихата в осуществлении ими своих полномочий, организации приема граждан, отчетов и встреч с избирателями, обеспечивает их необходимыми справочными материалами, обобщает поступающие в маслихат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разработку мероприятий по выполнению критических замечаний и предложений, высказанных депутатами на сессиях маслихата, осуществляет совместно с постоянными комиссиями контроль за ходом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учет и контроль за своевременным рассмотрением депутатских запросов;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подготовке материалов по вопросам административно-территориального устройства, осуществляет учебу депутатов, обобщает и внедряет в практику передовой опыт работы маслихатов всех уровней;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единый порядок делопроизводства, разрабатывает предложения по совершенствованию форм и методов работы с документами в аппарате маслихата, осуществляет контроль за своевременным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подготовку проектов докладов, решений, справок и других документов по вопросам деятельности маслихата, обеспечивает оформление, выпуск и хранение подлинников нормативно-распорядительных документов, издаваемых маслихатом, осуществляет ведение, соответствующее оформление протоколов сессий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доводит в установленном порядке до предприятий, учреждений и организаций, должностных лиц и граждан решения маслихата и его постоянных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учет и регистрацию писем, заявлений и жалоб граждан, организует своевременное их рассмотрение;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печатание, копирование и оперативное размножение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оформление, хранение и своевременную передачу материалов в архив;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учет личных дел работников аппарата.</w:t>
      </w:r>
    </w:p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у депутатов маслихата сведения, информации по вопросам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маслихата предложения, возникающие в процессе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у соответствующих государственных и общественных органов, юридических лиц для работы документы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работников государственных органов, общественных организаций и научных учреждений для участия в подготовке вопросов, вносимых на рассмотрение маслихата и его постоянных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направлять по принадлежности в государственные и общественные органы, юридическим лицам для рассмотрения по существу депутатские запросы, предложения, заявления и жалобы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участвовать в служебных совещаниях по вопросам, касающихся их работы и общегородских мероприятиях.</w:t>
      </w:r>
    </w:p>
    <w:bookmarkStart w:name="z6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аппарата маслихата осуществляется первым руководителем, который несет персональную ответственность за выполнение возложенных на аппарат маслихата задач и осуществление им своих функций.</w:t>
      </w:r>
    </w:p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аппарата маслихата избирается на должность и освобождается от должности.</w:t>
      </w:r>
    </w:p>
    <w:bookmarkEnd w:id="25"/>
    <w:bookmarkStart w:name="z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аппарата маслихата не имеет заместителей.</w:t>
      </w:r>
    </w:p>
    <w:bookmarkEnd w:id="26"/>
    <w:bookmarkStart w:name="z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аппарата маслихата: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аппарата маслихата, назначает на должность и освобождает от должности его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взаимодействие аппарата маслихата с иными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вопросам своей компетенции издает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аппарат маслихата в отношениях с государственными органами, организациями, органами местного самоуправления и общественными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правила внутреннего трудового распорядка;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функции, возложенные на него законодательством Республики Казахстан и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аппарата маслихата в период его отсутствия осуществляется лицом, его замещающим в соответствии с действующим законодательством.</w:t>
      </w:r>
    </w:p>
    <w:bookmarkStart w:name="z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маслихата возглавляется секретарем маслихата, избираемым на должность и освобождаемым от должности в соответствии с действующим законодательством Республики Казахстан.</w:t>
      </w:r>
    </w:p>
    <w:bookmarkEnd w:id="28"/>
    <w:bookmarkStart w:name="z6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Start w:name="z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аппаратом маслихата, относится к коммунальной собственности.</w:t>
      </w:r>
    </w:p>
    <w:bookmarkEnd w:id="30"/>
    <w:bookmarkStart w:name="z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"/>
    <w:bookmarkStart w:name="z6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аппарата маслихата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