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c19" w14:textId="978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25 декабря 2013 года № 22-3. Зарегистрировано Департаментом юстиции Жамбылской области 27 декабря 2013 года № 2083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- 26 089 333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- 6 077 214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- 205 249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- 666 139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- 19 140 731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- 26 308 218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-218 885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- 218 885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- 573 488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- 512 000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- 157 397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Таразского городского маслихата Жамбылской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21.04.2014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24.06.2014 </w:t>
      </w:r>
      <w:r>
        <w:rPr>
          <w:rFonts w:ascii="Times New Roman"/>
          <w:b w:val="false"/>
          <w:i w:val="false"/>
          <w:color w:val="ff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28.08.2014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29.10.2014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08.12.2014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акимата города на 2014 год в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программ, не подлежащих секвестру в процессе исполнения городского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 поступлений в бюджет города Тараз от продажи земельных участков 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22-3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2013 года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Таразского городского маслихата Жамбылской области от 08.12.2014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 22-3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42"/>
        <w:gridCol w:w="11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860"/>
        <w:gridCol w:w="860"/>
        <w:gridCol w:w="7899"/>
        <w:gridCol w:w="1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поступлений в бюджет района (города областного значения) от продажи земельных участков 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