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629" w14:textId="0b93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11 декабря 2013 года № 21-3. Зарегистрировано Департаментом юстиции Жамбылской области 11 декабря 2013 года № 2065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«23 483 197» заменить цифрами «23 504 613»;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«939 911» заменить цифрами «930 627»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«17 153 676» заменить цифрами «17 184 376»;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«23 764 618» заменить цифрами «23 786 034».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Буркитбаева                             Б. Нарбаев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21-3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91"/>
        <w:gridCol w:w="691"/>
        <w:gridCol w:w="9090"/>
        <w:gridCol w:w="22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 Наименование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23 504 613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930 627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91"/>
        <w:gridCol w:w="691"/>
        <w:gridCol w:w="8898"/>
        <w:gridCol w:w="224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23 786 034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12 523 223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1 091 289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872 515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</w:p>
        </w:tc>
      </w:tr>
      <w:tr>
        <w:trPr>
          <w:trHeight w:val="12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7 074 113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80"/>
        <w:gridCol w:w="680"/>
        <w:gridCol w:w="9316"/>
        <w:gridCol w:w="18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 Наименование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80"/>
        <w:gridCol w:w="680"/>
        <w:gridCol w:w="9311"/>
        <w:gridCol w:w="18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