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88df" w14:textId="93d8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Тараза от 28 января 2013 года № 62 "Об организации общественных работ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9 сентября 2013 года № 770. Зарегистрировано Департаментом юстиции Жамбылской области 2 октября 2013 года № 2019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постановление акимата города Тараза «Об организации общественных работ на 2013 год» от 28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№ 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за № 1888, опубликованного в газете «Жамбыл -Тараз» 15 февраля 2013 годы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столбце «Размеры оплаты труда участников и источники их финансирования» цифры «32 000» заменить цифрами «37 320».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Коммунальному государственному учреждению «Отдел занятости и социальных программ акимата города Тараз» (Г. Олжабаева)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Орынбеков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