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0995" w14:textId="c60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24 мая 2013 года № 13-3. Зарегистрировано Департаментом юстиции Жамбылской области 10 июня 2013 года № 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«22 275 886» заменить цифрами «22 620 298»;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«4 883 685» заменить цифрами «5 129 391»;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«69 919» заменить цифрами «85 278»;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«436 436» заменить цифрами «606 539»;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«16 885 846» заменить цифрами «16 799 090»;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«22 557 307» заменить цифрами «22 901 719».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Мырзалиев                               Б. Нарбаев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13-3 от 24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92"/>
        <w:gridCol w:w="892"/>
        <w:gridCol w:w="8962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22 620 298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5 129 391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1 272 040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579 912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325 986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37 674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104 821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169 612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19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606 539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291 246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244 048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  <w:tr>
        <w:trPr>
          <w:trHeight w:val="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890"/>
        <w:gridCol w:w="891"/>
        <w:gridCol w:w="8887"/>
        <w:gridCol w:w="24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22 901 719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295 054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155 913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1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12 569 899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2 513 782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1 889 014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624 768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8 594 798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8 293 376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1 304 981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1 005 707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896 886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833 498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6 667 128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884 950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834 855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3 589 885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1 603 696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161 944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339 550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 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127 881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44"/>
        <w:gridCol w:w="9625"/>
        <w:gridCol w:w="23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571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