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a5d4" w14:textId="646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8 апреля 2013 года № 12-3. Зарегистрировано Департаментом юстиции Жамбылской области 17 апреля 2013 года № 1917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«21 882 988» заменить цифрами «22 275 886»;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«16 492 948» заменить цифрами «16 885 846»;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«21 945 988» заменить цифрами «22 557 307»;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«-63 000» заменить цифрами «-281 421»;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 цифры «63 000» заменить цифрами «281 421»;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«218 421».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С.Мырзалиев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от 8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10-3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68"/>
        <w:gridCol w:w="668"/>
        <w:gridCol w:w="9606"/>
        <w:gridCol w:w="21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22 275 886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4 883 685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1 798 131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1 798 131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1 116 987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408 765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303 955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156 663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37 357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436 436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315 552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315 552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16 885 846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16 885 846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16 885 846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73"/>
        <w:gridCol w:w="688"/>
        <w:gridCol w:w="9526"/>
        <w:gridCol w:w="21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22 557 307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210 029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12 282 348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2 453 782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1 829 014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8 596 188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8 294 766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1 076 040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778 156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827 498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6 611 672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1 982 856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1 603 696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339 550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42"/>
        <w:gridCol w:w="642"/>
        <w:gridCol w:w="9900"/>
        <w:gridCol w:w="20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36"/>
        <w:gridCol w:w="673"/>
        <w:gridCol w:w="9735"/>
        <w:gridCol w:w="20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