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5331" w14:textId="d6a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апреля 2013 года № 90 "Об установлении объемов субсидий по районам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375. Зарегистрировано Департаментом юстиции Жамбылской области 20 декабря 2013 года № 2076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и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объемов субсидий по районам на 2013 год» (зарегистрировано в Реестре государственной регистрации нормативных правовых актов за № 1942, опубликовано в газетах «Ақ жол» № 67-68 (17 755-17 756) и «Знамя труда» № 63 (17 779)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сельского хозяйства акимата Жамбылской области» обеспечить в установленном законодательством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ноября 2013 года № 375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 приоритетных культур)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1678"/>
        <w:gridCol w:w="1656"/>
        <w:gridCol w:w="1391"/>
        <w:gridCol w:w="1416"/>
        <w:gridCol w:w="1634"/>
        <w:gridCol w:w="1457"/>
        <w:gridCol w:w="1316"/>
        <w:gridCol w:w="1532"/>
      </w:tblGrid>
      <w:tr>
        <w:trPr>
          <w:trHeight w:val="9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 (гектар)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(по базовым нормам)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по повышенной норме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11 254,066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44 785,507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71 522,678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1 660,240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2 710,900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13 554,500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41 504,500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103 293,430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8 637,680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48 849,110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201 120,000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3 653,900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39 329,940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125 793,495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16 179,200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6 471,680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5 640,800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8 468,350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42 341,750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432,640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60 751,638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92 578,119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32 316,330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25 853,064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11 676,060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58 380,300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5 165,250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2 879,500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70 919,175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206 710,206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16 762,175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6 704,870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10 634,820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8 507,856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296 286,218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879 749,925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110 254,775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44 101,910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55 852,050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44 740,840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69 584,210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347 921,050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086"/>
        <w:gridCol w:w="2065"/>
        <w:gridCol w:w="1655"/>
        <w:gridCol w:w="2065"/>
        <w:gridCol w:w="1979"/>
        <w:gridCol w:w="2001"/>
      </w:tblGrid>
      <w:tr>
        <w:trPr>
          <w:trHeight w:val="9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1 968,470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4 921,175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1 285,370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1 542,444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2 607,250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6 518,125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1 795,800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2 154,960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2 561,200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563,600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5 370,480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328,800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5 425,600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4 689,930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5 627,916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98,640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11 087,900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13 305,480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17 319,240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43 298,100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11 071,600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30 092,400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297"/>
        <w:gridCol w:w="1306"/>
        <w:gridCol w:w="1026"/>
        <w:gridCol w:w="1381"/>
        <w:gridCol w:w="1108"/>
        <w:gridCol w:w="1167"/>
        <w:gridCol w:w="1307"/>
        <w:gridCol w:w="1448"/>
        <w:gridCol w:w="1167"/>
        <w:gridCol w:w="1308"/>
      </w:tblGrid>
      <w:tr>
        <w:trPr>
          <w:trHeight w:val="9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на 1 тонну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плодоносящие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12516,800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726,800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982,960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12198,400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6008,200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96131,200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1564,400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25412,640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19824,909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868,720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13899,520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998,900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43951,600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19824,909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764,440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1528,880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10708,620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171337,920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3197,580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31975,800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1295"/>
        <w:gridCol w:w="1627"/>
        <w:gridCol w:w="1384"/>
        <w:gridCol w:w="1649"/>
        <w:gridCol w:w="1605"/>
        <w:gridCol w:w="1538"/>
        <w:gridCol w:w="1296"/>
        <w:gridCol w:w="1628"/>
      </w:tblGrid>
      <w:tr>
        <w:trPr>
          <w:trHeight w:val="9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капельное орошение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капельное орошение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капельное орошение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7953,288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13,771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33739,293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851,375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18,773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45993,556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