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14c8" w14:textId="ed61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15 апреля 2013 года № 91 "О некоторых вопросах субсидирования растениеводства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28 ноября 2013 года № 376. Зарегистрировано Департаментом юстиции Жамбылской области 20 декабря 2013 года № 2075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сельских территорий» и постановлением Правительства Республики Казахстан от 4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из местных бюджетов на повышение урожайности и качества продукции растениеводства»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вопросах субсидирования растениеводства на 2013 год» (зарегистрировано в Реестре государственной регистрации нормативных правовых актов за № 1941, опубликовано 30 мая 2013 года в газетах «Ак жол» № 65-66 и «Знамя труда» № 62)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«Управление сельского хозяйства акимата Жамбылской области» обеспечить в установленном законодательством Республики Казахстан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Жолдасбаева Муратбая Сматаевича.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2013 года № 376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5265"/>
        <w:gridCol w:w="5475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на 1 гектар,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культуры, возделываемые с соблюдением зональных научно обоснованных агротехнологий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 (базовая норма бюджетных субсидий)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в т.ч. 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за исключением сои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за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и виноградники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* Норма на 1 культуроборот.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