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5f40" w14:textId="eec5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31 октября 2013 года № 18-3. Зарегистрировано Департаментом юстиции Жамбылской области 4 ноября 2013 года № 2033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№ 1859, опубликованное в газете "Знамя труда" от 25 декабря 2012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"150 886 982" заменить цифрами "150 890 775";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"1 618 068" заменить цифрами "1 622 169";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"7 808" заменить цифрами "7 500";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"151 791 759" заменить цифрами "151 692 129";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"1 999 670" заменить цифрами "1 999 215";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"723 526" заменить цифрами "723 981";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"209 215" заменить цифрами "312 639";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"- 3 113 662" заменить цифрами "- 3 113 208";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"3 113 662" заменить цифрами "3 113 208".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Нурымова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от 31 октября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от 7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150 890 775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133 650 044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133 650 044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9"/>
        <w:gridCol w:w="979"/>
        <w:gridCol w:w="6654"/>
        <w:gridCol w:w="2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151 692 129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6"/>
        <w:gridCol w:w="596"/>
        <w:gridCol w:w="3815"/>
        <w:gridCol w:w="6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- 3 113 208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