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c293c" w14:textId="c8c29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областного Маслихата от 7 декабря 2012 года № 10-3 "Об областном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областного маслихата от 27 сентября 2013 года № 17-5. Зарегистрировано Департаментом юстиции Жамбылской области 2 октября 2013 года № 2018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«О нормативных правовых актах» и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Жамбылский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Жамбылского областного Маслихата от 7 декабря 2012 года </w:t>
      </w:r>
      <w:r>
        <w:rPr>
          <w:rFonts w:ascii="Times New Roman"/>
          <w:b w:val="false"/>
          <w:i w:val="false"/>
          <w:color w:val="000000"/>
          <w:sz w:val="28"/>
        </w:rPr>
        <w:t>№ 10-3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областном бюджете на 2013-2015 годы» (Зарегистрировано в Реестре государственной регистрации нормативных правовых актов № 1859, опубликованное в газете «Знамя труда» от 25 декабря 2012 года № 151-152)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«150 568 605» заменить цифрами «150 886 982»;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«133 884 417» заменить цифрами «134 202 794»;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«151 473 382» заменить цифрами «151 791 759».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и публикацию на интернет-ресурсе данного решения возложить на постоянную комиссию областного Маслихата по вопросам экономики, финансов, бюджета и развития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подлежит государственной регистрации в органах юстиции, решение вводится в действие со дня первого официального опубликования и распространяется на отношения, возникшие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Кемелкулова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Карашолаков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3"/>
        <w:gridCol w:w="4613"/>
      </w:tblGrid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17-5 от 27 сентября 2013 года </w:t>
            </w:r>
          </w:p>
          <w:bookmarkEnd w:id="1"/>
        </w:tc>
      </w:tr>
      <w:tr>
        <w:trPr>
          <w:trHeight w:val="30" w:hRule="atLeast"/>
        </w:trPr>
        <w:tc>
          <w:tcPr>
            <w:tcW w:w="7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–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Жамбылского 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10-3 от 7 декабря 2012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2013 год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8"/>
        <w:gridCol w:w="5"/>
        <w:gridCol w:w="1"/>
        <w:gridCol w:w="734"/>
        <w:gridCol w:w="472"/>
        <w:gridCol w:w="246"/>
        <w:gridCol w:w="650"/>
        <w:gridCol w:w="353"/>
        <w:gridCol w:w="3"/>
        <w:gridCol w:w="6231"/>
        <w:gridCol w:w="2867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150 886 982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15 058 312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7 446 157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5 804 742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1 807 413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1 618 068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689 086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884 788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134 202 794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133 650 044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133 650 044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151 791 759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2 261 615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756 372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и проведение выборов акимов городов районного значения, сел, поселков, сельских округов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Ревизионная комиссия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ревизионной комиссии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1 212 796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948 514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47 751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работ по инженерной защите населения, объектов и территории от природных и стихийных бедствий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5 587 549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5 517 866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4 730 976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590 233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38 997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служебных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20 252 562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3 393 639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размера доплаты за квалификационную категорию учителям школ и воспитателям дошкольных организаций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2 315 373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1 289 970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повышение оплаты труда учителям, прошедшим повышение квалификации по трехуровневой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2 070 930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1 680 795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390 135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организаций образования системы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107 284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ежемесячную выплату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обеспечение оборудованием, программным обеспечением детей-инвалидов,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1 381 230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защите прав детей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защиты прав детей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4 993 321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реконструкцию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35 705 943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крови, ее компонентов и препаратов для местных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18 377 812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4 507 972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онкогематологических больных химиопрепаратами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почек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больных гемофилией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онкологическим больным в рамках гарантированного объема бесплатной медицинской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1 264 410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населению в рамках гарантированного объема бесплатной медицинской помощи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9 419 443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6 588 831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бюджета, в медицинских организациях, за исключением субъектов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5 489 559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на льготных условиях отдельных категорий граждан на амбулаторном уровне лечения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441 189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1 202 967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авиация, за исключением оказываемой за счет средств республиканского бюджета и субъектами здравоохранения районного значения и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1 161 996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2 525 805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медицинских организаций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2 173 802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5 853 531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5 609 786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врачебных амбулаторий и фельдшерского акушерских пунктов, расположенных в сельских населенных пунктах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552 770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 в реабилитационных центрах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199 899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398 321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реабилитация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1 782 182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270 634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миграционных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инспекции труда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трудовых отношений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12 907 561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развитие городов и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3 285 557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1 922 222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строительство и (или) приобретение служебного жилища и развитие и (или) приобретение инженерно-коммуникационной инфраструктуры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сельских населенных пунктов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 обустройство недостающей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4 713 722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жилищно-коммунального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2 922 082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системы водоснабжения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4 743 848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7 581 835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1 245 968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473 072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38 646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2 230 824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2 224 374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физической культуры и спорта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2 831 903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392 298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173 704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государственной, внутренней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вопросам молодежной политики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молодежной политики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277 847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7 210 869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3 622 111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племенного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1 063 561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поддержка повышения урожайности и качества производимых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закладки и выращивания многолетних насаждений плодово-ягодных культур и винограда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41 180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экономической доступности гербицидов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536 689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Восстановление особо аварийных водохозяйственных сооружений и гидромелиоративных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берегоукрепительных работ на реке Шу вдоль государственной границы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515 454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527 296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223 913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839 484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средств индивидуальной защиты работников, приборов, инструментов, техники, оборудования и инвентаря для материально-технического оснащения государственных ветеринарных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610 437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5 578 199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5 399 199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422 274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2 740 906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областного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1 860 235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6 073 837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экономики и бюджетного планирования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или корректировка технико-экономического обоснования местных бюджетных инвестиционных проектов и концессионных проектов и проведение его экспертизы, консультативное сопровождение концессионных проектов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содействию экономическому развитию регионов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штатной численности местных исполнительных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1 173 373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84 507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процентной ставки по кредитам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гарантирование кредитов малому и среднему бизнесу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Сервисная поддержка ведения бизнеса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делам религий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в сфере религиозной деятельности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жилищно-коммунального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951 385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350 552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реализацию бюджетных инвестиционных проектов в рамках Программы развития моногородов на 2012-2020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600 833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2 968 561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строительства,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индустриальной инфраструктуры в рамках программы «Дорожная карта бизнеса - 2020»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инженерной инфраструктуры в рамках Программы «Развитие регионов»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43 471 671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42 623 591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686 868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1 999 670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бюджетных кредитов для содействия развитию предпринимательства на селе в рамках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1 417 650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строительства, пассажирского транспорта и автомобильных дорог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индустриально-инновационного развития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содействие развитию предпринимательства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- 3 113 662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3 113 662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2 723 196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 Наименование</w:t>
            </w:r>
          </w:p>
        </w:tc>
        <w:tc>
          <w:tcPr>
            <w:tcW w:w="28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тыс.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долга местного исполнительного органа перед вышестоящим бюджетом </w:t>
            </w:r>
          </w:p>
        </w:tc>
        <w:tc>
          <w:tcPr>
            <w:tcW w:w="28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682 196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