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4405" w14:textId="12e4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10-9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23 августа 2013 года № 16-6. Зарегистрировано Департаментом юстиции Жамбылской области 6 сентября 2013 года № 2003. Утратило силу решением Жамбылского областного маслихата от 24 апреля 2024 года № 14-3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24.04.2024 </w:t>
      </w:r>
      <w:r>
        <w:rPr>
          <w:rFonts w:ascii="Times New Roman"/>
          <w:b w:val="false"/>
          <w:i w:val="false"/>
          <w:color w:val="ff0000"/>
          <w:sz w:val="28"/>
        </w:rPr>
        <w:t>№ 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 (Зарегистрировано в Реестре государственной регистрации нормативных правовых актов № 1873, опубликованное в газете "Знамя труда" от 12 января 2013 года № 3) следующие изменения: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указанному решению в приложении: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 выплате социальной поддержки – коммунальное государственное учреждение "Управление здравоохранения акимата Жамбылской области;";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"Медицинский (фармацевтический) работник для получения социальной поддержки в уполномоченный орган по выплате социальной поддержки предоставляет копию удостоверения личности, диплома, трудовой книжки, приказа о принятии на работу, справку с места жительства (прописка), фото 3х4 (2 штуки).";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 заменить словами "Уполномоченный орган по выплате социальной поддержки";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"Уполномоченного органа по выплате социальной поддержки";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работника по оказанию социальной поддержки производятся через уполномоченный орган по выплате социальной поддержки"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публикацией на интернет - ресурсе настоящего решения возложить на постоянную комиссию Жамбылского областного Маслихата по вопросам образования, здравоохранения, социально-культурного развития и по связям с общественными, молодежными организациями и по делам женщин и семейно-демографической политике.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Тлеубердиева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