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b832f" w14:textId="20b83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2012 года № 10-3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23 августа 2013 года № 16-3. Зарегистрировано Департаментом юстиции Жамбылской области 29 августа 2013 года № 1998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№ 1859, опубликованное в газете «Знамя труда» от 25 декабря 2012 года № 151-152)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«148 781 776» заменить цифрами «150 568 605»;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«14 251 625» заменить цифрами «15 058 312»;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«639 734» заменить цифрами «1 618 068»;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«6 000» заменить цифрами «7 808»;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«149 698 761» заменить цифрами «151 473 382»;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«197 007» заменить цифрами «209 215»;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«197 007» заменить цифрами «209 215»;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и публикацию на интернет-ресурсе данного решения возложить на постоянную комиссию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Тлеубердиева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16-3 от 23 августа 2013 года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10-3 от 7 декабря 2012 года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7"/>
        <w:gridCol w:w="1"/>
        <w:gridCol w:w="1"/>
        <w:gridCol w:w="1"/>
        <w:gridCol w:w="372"/>
        <w:gridCol w:w="582"/>
        <w:gridCol w:w="949"/>
        <w:gridCol w:w="537"/>
        <w:gridCol w:w="603"/>
        <w:gridCol w:w="340"/>
        <w:gridCol w:w="20"/>
        <w:gridCol w:w="9"/>
        <w:gridCol w:w="5445"/>
        <w:gridCol w:w="2733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150 568 605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133 884 417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133 331 667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151 473 382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5 755 460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- 3 113 662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