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8a26" w14:textId="bf58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апреля 2013 года № 107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11 июля 2013 года № 228. Зарегистрировано Департаментом юстиции Жамбылской области 22 июля 2013 года № 1973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29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год» (зарегистрировано в Реестре государственной регистрации нормативных правовых актов за № 1943, опубликовано 4 июня 2013 года в газетах «Ақ жол» № 69 (17757) и «Знамя труда» № 64 (17780)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образования акимата Жамбылской области» обеспечить публикацию настоящего постановления на интернет-ресурсах.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июля 2013 года № 228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513"/>
        <w:gridCol w:w="3253"/>
        <w:gridCol w:w="1093"/>
        <w:gridCol w:w="1593"/>
        <w:gridCol w:w="1073"/>
        <w:gridCol w:w="1073"/>
        <w:gridCol w:w="1073"/>
        <w:gridCol w:w="1293"/>
      </w:tblGrid>
      <w:tr>
        <w:trPr>
          <w:trHeight w:val="6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одного специалиста (тысяч тенге) очная форма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одного специалиста (тысяч тенге) заочная форма обучения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обучение на казахском языке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образование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 и областям применения)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организаций легкой промышленности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связи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 - строительных машин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633"/>
        <w:gridCol w:w="3353"/>
        <w:gridCol w:w="1313"/>
        <w:gridCol w:w="893"/>
        <w:gridCol w:w="1273"/>
        <w:gridCol w:w="1273"/>
        <w:gridCol w:w="2413"/>
      </w:tblGrid>
      <w:tr>
        <w:trPr>
          <w:trHeight w:val="6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одного специалиста (тысяч тенге) 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одного специалиста (тысяч тенге) заочная форма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в учреждении уголовно-исполнительной системы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одного специалиста (тысяч тенге) очная форма обучения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образование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 и областям применения)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организаций легкой промышленности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связи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 - строительных машин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