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9879" w14:textId="8bc9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отдельных поселков, поселковых округов и упразднении поселковых округов Мойынкумского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июня 2013 года № 178 и решение Жамбылского областного маслихата от 27 июня 2013 года № 14-13. Зарегистрировано Департаментом юстиции Жамбылской области 3 июля 2013 года № 1964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 - 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представительных и исполнительных органов Мойынкумского района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поселок Хантау, станцию Жидели, станцию Киякты, поселок Чиганак, поселок Аксуйек, поселок Акбакай и поселок Мирный соответственно в село Хантау, село Жидели, село Киякты, село Чиганак, село Аксуйек, село Акбакай и село Мирный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Преобразовать Хантауский поселковый округ, Чиганакский поселковый округ соответственно в Хантауский сельский округ, Чиганакский сельский округ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Упразднить поселковые округа Мирный, Акбакай и Аксуйек Мойынкумского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нормативного правового акта возложить на постоянную комиссию областного Маслихата по вопросам развития региона, сельского хозяйства, административно-территориального обустройства и рассмотрения проектов договоров по закупу земельных участков и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нормативный правовой акт вступает в силу со дня государственной регистрации в органах юстиции и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Карашолаков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Е. Досымбаев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