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4e48" w14:textId="5004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10-3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Жамбылской области от 15 мая 2013 года № 13-2. Зарегистрировано Департаментом юстиции Жамбылской области 22 мая 2013 года № 1940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№ 1859, опубликованное в газете «Знамя труда» от 25 декабря 2012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«146 582 876» заменить цифрами «147 026 018»;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«13 893 261» заменить цифрами «14 251 625»;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«582 223» заменить цифрами «639 734»;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«132 102 392» заменить цифрами «132 128 659»;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«147 381 410» заменить цифрами «147 943 003»;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«127 000» заменить цифрами «197 007»;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«-2 925 204» заменить цифрами «-3 113 662»;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«2 925 204» заменить цифрами «3 113 662».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Шайхиев                                 Б. Карашолаков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от 15 мая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–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от 7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73"/>
        <w:gridCol w:w="667"/>
        <w:gridCol w:w="9107"/>
        <w:gridCol w:w="2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147 026 018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14 251 625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7 193 975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7 193 975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5 609 269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5 609 269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1 448 381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639 734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132 128 659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131 575 909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131 575 909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31"/>
        <w:gridCol w:w="709"/>
        <w:gridCol w:w="9107"/>
        <w:gridCol w:w="2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147 943 003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2 241 679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47 914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752 189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571 488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1 206 505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948 514 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194 069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5 574 785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5 569 785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4 897 101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476 027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19 917 224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3 252 112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2 426 772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825 340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2 077 366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1 687 231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2 308 742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1 282 349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210 605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4 156 295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4 156 295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2 619 360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181 568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529 229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1 155 607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5 066 834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4 436 823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630 011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35 531 511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902 544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18 560 267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4 477 279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483 258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271 207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1 541 138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1 377 249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9 457 070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6 957 155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5 506 383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623 083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827 689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1 161 996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40 971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1 727 504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1 375 501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69 473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5 926 621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5 681 378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4 033 899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1 271 675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553 045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199 899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437 857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404 010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1 782 631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1 782 631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262 576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12 246 457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3 337 449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1 922 222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4 178 364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2 923 879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4 730 644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4 730 644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6 961 716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906 608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414 097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2 143 523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2 214 814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2 208 364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262 162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170 528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429 688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429 688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177 190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172 490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614 048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614 048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335 701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278 347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6 715 081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3 223 355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831 005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454 719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536 689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523 722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523 193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298 410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1 369 314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700 185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651 329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5 692 369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5 513 369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422 274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2 587 769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2 127 028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4 442 444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594 193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до 2020 года»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до 2020 года»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2 980 821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2 818 274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1 999 670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31"/>
        <w:gridCol w:w="709"/>
        <w:gridCol w:w="9107"/>
        <w:gridCol w:w="25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772"/>
        <w:gridCol w:w="9113"/>
        <w:gridCol w:w="25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197 007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09"/>
        <w:gridCol w:w="773"/>
        <w:gridCol w:w="9127"/>
        <w:gridCol w:w="2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 Наименование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- 3 113 662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30"/>
        <w:gridCol w:w="730"/>
        <w:gridCol w:w="9190"/>
        <w:gridCol w:w="252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09"/>
        <w:gridCol w:w="752"/>
        <w:gridCol w:w="9189"/>
        <w:gridCol w:w="25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