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f6a" w14:textId="b9d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4 марта 2013 года № 55. Зарегистрировано Департаментом юстиции Жамбылской области 12 апреля 2013 года № 1914. Утратило силу постановлением акимата Жамбылской области от 22 октября 2015 года №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22.10. 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на социальное обеспечение сирот</w:t>
      </w:r>
      <w:r>
        <w:rPr>
          <w:rFonts w:ascii="Times New Roman"/>
          <w:b w:val="false"/>
          <w:i w:val="false"/>
          <w:color w:val="000000"/>
          <w:sz w:val="28"/>
        </w:rPr>
        <w:t>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общежития обучающимся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технического и профессионального образования, высших учебных заведениях";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осуществляющие подготовку кадров по образовательным программам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"Выдача дубликатов документов 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организации индивидуального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предоставления бесплатного подвоза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предоставления бесплатного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предоставления отдыха детям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на обучение в форме экстерната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социальное обеспечение сирот,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городскими и районными отделами образования (далее – уполномоченный орган)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статей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сайте коммунального государственного учреждения "Управление образования акимата Жамбылской области" (далее - Управление) (bilim.edu.zhambyl.kz);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установленным графиком работы с 09.00 часов до 19.00 часов, с перерывом на обед с 13.00 часов до 15.00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физического лица на имя руководителя районного, городского отделов, областного управлений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случае представления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специалистов уполномоченного органа основывается по отношению к получателю государственной услуги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Разъяснение порядка обжалования действий (бездействия) специалистов уполномоченного органа, а также оказание содействия в подготовке жалобы осуществляются уполномоченным органом по адресам и телефонам, указанным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несогласия с результатами оказанной услуги, жалоба подается на имя руководителя уполномоченного органа по месту предоставления государственной услуги или в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случаях некорректного обслуживания, жалоба подается в уполномоченный орган согласно установленному графику работы (с 09.00 часов до 19.00 часов, с перерывом на обед c 13.00 часов до 15.00 часов, за исключением выходных и праздничных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подачи жалобы в уполномоченный орган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информации уполномоченного органа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 вопросам предоставления государственной услуги получатель государственной услуги может получить дополнительную информацию в Коммунальном государственном учреждения "Управление образования акимата Жамбылской области" по адресу: 080008, город Тараз, улица Толе би 35, отделах образования, согласно приложению к настоящему регламенту, а также на сайте управлении: (bilim.edu.zhambyl.kz)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образования, высших 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общежития обучающимся в организациях технического и профессионального образования, высших учебных заведениях" (далее – государственная услуга) оказывается организациями технического и профессионального образования и высшими учебными заведениями.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веб-сайтах организаций технического и профессионального образования и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являются направление о предоставлении общежития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момента обращения для получения государственной услуги - не более 7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организациях технического и профессионального образования и высших учебных заведениях.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предоставлении места в общежитии,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 фотокарточек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медицинскую справку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ходатайство деканата факультета;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справку о составе семьи, при наличии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справку о смерти родителя (родителей) (для сирот), при утере одного из родителей или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справку о наличии в семье 4-х и более детей (для детей из многодетных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справку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Форма заявления для получения государственной услуги размещается в фойе организаций технического и профессионального образования и высших учебных заведениях либо имеется у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Документы, необходимые для получения государственной услуги, сдаются в учебную часть организаций технического и профессионального образования и деканаты высшего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дата (времени)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фамилия, имя, отчество представителя организации технического и профессионального образования и высшего учебного заведения,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непредставления полного пакета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отсутствия мест в общежитии организациях технического и профессионального образования и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организаций технического и профессионального образования и высших учебных заведений основывается на соблюдении законодательных и нормативно-правовых актов и осуществляется на принципах вежливости, представления полной информации, обеспечения ее сохранности, защиты и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Информацию о порядке обжалования действий (бездействия) сотрудника организации технического и профессионального образования и высшего учебного заведения можно получить в учебной части организаций технического и профессионального образования и деканате высшего учебного заведения. Жалобы принимаются в устной или в письменной форме по телефону, почте либо нарочно через канцелярию организации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несогласия с результатами оказанной услуги, получатели государственной услуги могут обратиться в вышестоящую инстанцию апелляции – Министерство образования и науки Республики Казахстан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Для подачи жалобы в организации технического и профессионального образования или высшего учебного заведения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Принятая жалоба регистрируется в журнале входящей корреспонденции высшего учебного заведения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bookmarkStart w:name="z1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от 19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образования" (далее -Типовые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интернет-ресурсах и стендах, расположенных в фойе организаций технического и профессионального образования, а также на сайте коммунального государственного учреждения "Управление образования акимата Жамбылской области" (далее - Управление) (bilim.edu.zhambyl.kz);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завершения государственной услуги являются общий приказ о зачислении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гражданам Республики Казахстан, иностранным гражданам и лицам без гражданства, имеющим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 (далее-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Услуга, оказываемая организацией образования, предоставляется на платной основе в соответствии с тарифом услуги, утверждаемым организацией образования и согласованным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очную форму обучения -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вечернюю и заочную формы обучения - с 20 июня по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специальностям искусства и культуры - с 20 июня по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Вступительные экзамены проводятся: на очную форму обучения - с 1 августа по 28 августа, на вечернюю и заочную формы обучения - с 1 августа по 25 сентября; по специальностям искусства и культуры специальные или творческие экзамены проводятся с 21 июля по 28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Зачисление в состав обучающихся по образовательным учебным программам технического и профессионального образования на очную форму обучения - с 25 августа по 30 августа, на вечернюю и заочную формы обучения - с 15 сентября по 30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училищах, колледжах и высших технических школах независимо от форм собственности, где предусмотрены условия для обслуживания получателей государственной услуги, в том числе для лиц с ограниченными физическими возможностями. Фойе учебных заведений оснащены информационными стендами с образцами заполненных бланков.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документы об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заявление о приеме на обучение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медицинскую справку по форме № 086-У c приложением флюроснимка (для инвалидов I и II группы и инвалидов с детства – заключение медико - социальной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удостоверяющие личность получателя государственной услуги, предъявляются лично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Иностранцы и лица без гражданства представляют документ, определяющий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иностранец -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лицо, ищущее убежище, - свидетельство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оралман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Заявления от поступающих регистрируются в журналах регистрации организаций образования по формам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представившие сертификат комплексного тестирования (выпускники прошлых лет, участвовавшие в комплексном тестировании в текущем году, для поступления в высшие учебные заведения) или сертификат о результатах единого национального тестирования (выпускники текущего года, участвовавшие в едином национальном тестировании) освобождаются от вступительных экзаменов и допускаются к конкурсу согласно условиям, указанным в Типовых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Образец заявления для получения государственной услуги размещается в фойе учебного заведения, также его можно получить у специалистов приемной комиссии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Заявление, а также все необходимые документы сдаются в приемную комиссию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Документы получателей государственной услуги, представленные для оказания государственной услуги, регистрируются в "Книге регистрации поступающих в число обучающихся". Лицу, сдавшему документы, выдается расписка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 доставки результата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Деятельность организации технического и профессионального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доступности образования для всего населения, его гуманистического и светского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равенства прав обучающихся на получение качественного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обеспечения защиты и конфиденциальности информации о содержании документов, предоставленных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своевременности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корректности и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гласности;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открытости.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Информацию о порядке обжалования действий (бездействия) сотрудника организации образования можно получить у председателя приемной комиссии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устной или в письменной форме по телефону, почте либо нарочно через приемную организации образования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Организация образования непосредственно оказывает услугу. В случае претензий по качеству предоставления государственной услуги, некорректного обслуживания, обращения граждан принимаются письменно на имя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подачи жалобы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информации вуза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bookmarkStart w:name="z1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и форм документов об образовании государственного образца и Правил их выдачи";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являющимися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Здания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гражданина, утерявшего документ, на имя руководителя организации образования, в котором излагаются обстоятельства его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выписку из газеты по утере документа, с указанием номера и даты регистрации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свидетельства о рождении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справку с бюро находок.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Информация о предоставлении государственной услуги располагается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Документы, необходимые для получения государственной услуги, сдаются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предоставлении государственной услуги отказывается в случаях, если не представлены все документы, требуемые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Мотивированный ответ об отказе в предоставлении государственной услуги получатель получает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организаций образования основывается на соблюдении законодательных и нормативно-правовых актов и осуществляется на принципах вежливости, представления полной информации, обеспечения ее сохранности, защиты и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Информацию о порядке обжалования действий (бездействия) сотрудника организации образования можно получить в учебной части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устной или в письменной форме по телефону, почте либо нарочно через канцелярию организации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несогласия с результатами оказанной услуги, получатели государственной услуги могут обратиться в вышестоящую инстанцию апелляции – Министерство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подачи жалобы в организации образования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информации вуза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bookmarkStart w:name="z2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Конституции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Закона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19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сайтах Министерства образования и науки Республики Казахстан по адресу: www.edu.gov.kz и коммунального государственного учреждения "Управление образования акимата Жамбылской области" по адресу: bilim.edu.zhambyl.kz.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фотографии размером 3х4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в 1 класс организаций начального образования экзамены и тестирование не проводятся, кроме частных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Получателю государственной услуги, претендующему на получение государственной услуги по приему и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территорию обслуживания (микроучасток)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Информацию о государственной услуге можно получить на сайтах Министерства по адресу: www.edu.gov.kz и коммунального государственного учреждения "Управление образования акимата Жамбылской области" по адресу bilim.edu.zhambyl.kz), а также на информационных стендах в зданиях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 доставки результата оказания услуги осуществляется через личное посещение заявителем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организаций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защиты и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получатель государственной услуги не получил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В случае необходимости обжалования действия или бездействия уполномоченных должностных лиц получатель государственной услуги или его законный представитель может обратиться в региональные уполномоченные органы образования: районный (городской) отдел образования (далее – районный (городской)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законный представитель получателя государственной услуги не будет удовлетворен принятыми мерами или вопрос требует рассмотрения вышестоящей инстанции, законный представитель может направить жалобу в письменном виде в Министерство образования и науки Республики Казахстан по адресу: город Астана, улица Орынбор, 8, 11 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Жалобы принимаются в письменной форме по почте либо нарочно через канцелярию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претензий по качеству предоставления государственной услуги получателем государственной услуги подается жалоба на имя руководителя районного (городского)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подаче жалобы получателем государственной услуги подается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Принятая жалоба регистрируется в журнале входящей информации вуза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2013 года № 55</w:t>
            </w:r>
          </w:p>
        </w:tc>
      </w:tr>
    </w:tbl>
    <w:bookmarkStart w:name="z2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Закона Республики Казахстан от 27 июля 2007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3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специальных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приказа Министра образования и науки Республики Казахстан от 26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сайте коммунального государственного учреждения "Управление образования акимата Жамбылской области" по адресу: bilim.edu.zhambyl.kz.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осуществляется ежедневно с 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заключение и рекомендация типа образовательной программы для обучения на дому ребенка – инвалида: выдается Психолого-медико-педагогической консультацией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письменное заявление в произвольной форме родителей на имя директора образовательной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Информацию о государственной услуге можно получить на сайте коммунального государственного учреждения "Управление образования акимата Жамбылской области" по адресу: bilim.edu.zhambyl.kz.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Организации образования при представлении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организаций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защиты и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получатель государственной услуги не получил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При необходимости обжаловать действия (бездействие) уполномоченных должностных лиц законный представитель получателя государственной услуги может обратиться в отдел образования соответствующего местного исполнительного органа, адреса которых указаны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письменной форме по почте либо нарочно через канцелярию управления образования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претензий по качеству предоставления государственной услуги, жалоба подается на имя руководителя районного (городского), либо областного управления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Жалоба подается через канцелярию районных (городских), либо областных управлений образования. График работы: с 9.00 - 18.30 с перерывом на обед с 13.00 - 14.30,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корреспонденции отдела образования и рассматривается в сроки, установленные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>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бесплатного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детей в дошкольные организации образования" (далее – государственная услуга) предоставляется дошкольными организациями всех типов и видов (далее – дошкольные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Информация о порядке предоставления государственной услуги располагается на сайте коммунального государственного учреждения "Управление образования акимата Жамбылской области" bilim.edu.zhambyl.kz.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Формой завершения государственной услуги являются договор, заключаемый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дошкольным организацием и законными представителями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законным представителям детей дошкольного возраста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сдачи получателем государственной услуги документов в дошкольные организации,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при обращении в дошкольные организации предоставляется в течении двух рабочих дней, в соответствии с установленным графиком приема законных представителей, утвержденного руководителем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дошкольных организациях, непосредственно в кабинете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получателю государственной услуги необходимо представить следующие документы в дошкольные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направление, выданное Управлением образования города (района), в сельской местности -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справку санитарно -эпидемиологической службы об эпидемическом 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Бланки договора выдаются руководителем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дошкольной организацией 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Заполненный получателями государственной услуги (законными представителями) договор сдается руководителю дошкольной организации (один экземпляр хранится у руководителя дошкольной организации,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Государственная услуга осуществляется посредством личного посещения дошкольной организации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предоставлении государственной услуги отказывается в случае, если не представлены все документы, требуемые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детской дошкольной организации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светского, гуманистического и развивающего характера дошкольного образования, приоритета гражданских и национальных ценностей, жизни и здоровья детей, свободного развития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уважения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единства воспитания, обучения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соблюдения профессиональной этики и культуры,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демократического стиля управления и прозрачности деятельности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равенства прав всех на получение качественного дошкольного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Уполномоченный орган разъясняет получателю государственной услуги порядок обжалования действия (бездействия) руководителя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Получатель государственной услуги в случае несогласия с качеством оказания государственной услуги подает жалобу в отдел образования соответствующего местного исполнительного органа, адреса которых указаны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Получатель государственной услуги подает жалобу в уполномоченный орган согласно утвержденному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рассмотрения жалобы уполномоченным органом,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официальной апелляции или жалобы получатель государственной услуги подает заявление в произвольной форме. При себе он должен иметь документ, подтверждающий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информации вуза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2013 года № 55</w:t>
            </w:r>
          </w:p>
        </w:tc>
      </w:tr>
    </w:tbl>
    <w:bookmarkStart w:name="z3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предоставляющими общее среднее образование независимо от организационно-правовых форм, формы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официальных сайтах организаций образования Республики Казахстан, а также на сайте коммунального государственного учреждения "Управление образования акимата Жамбылской области" по адресу: bilim.edu.zhambyl.kz.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Формой завершения оказываемой государственной услуги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Данная услуга предоставляется физическим лицам - детям с ограниченными возможностями в развитии от 7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документов осуществляется в течение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по предоставлению начального, основного среднего и общего среднего образования проводится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ежедневно с 08.00 до 18.00 ч. с перерывом на обед с 13.00 до 14.00,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заявление о приеме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 об образовании государственного образца, свидетельствующий о прохождении итоговой аттестации и подтверждающий усвоение обучающимся государственного общеобязательного стандарта соответствующего уровня образования (свидетельство, аттестат);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2 фотографии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прививочный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случае перехода из школы в школу в середине года - ведомость с текущими оценками, с подписью и заверенной печатью школы и решение (общее мнение специалистов) школьного психолого-медико-педагогического консилиума.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Информацию на получение государственной услуги необходимо размещать на стендах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Заполненные заявления, а также необходимые документы для получения государственной услуги представляются ответственному лицу организации образования (директор, заместитель директора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Формой документа, подтверждающей, что получатель государственной услуги сдал все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о приеме документов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Способом получения результата оказания государственной услуги является личное посещение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Деятельность организаций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защиты и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получатель государственной услуги не получил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При необходимости обжаловать действия (бездействие) уполномоченных должностных лиц законный представитель получателя государственной услуги вправе обратиться в отдел образования соответствующего местного исполнительного органа, адреса которых указаны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письменной форме по почте либо нарочно в рабочие дни согласно установленному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Если законный представитель не будет удовлетворен принятыми мерами или вопрос требует рассмотрения вышестоящей инстанции, законный представитель направляет жалобу в письменном виде в Министерство образования и науки по адресу город Астана, улица Орынбор, 8, 11-подъезд.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подаче жалобы необходимо заявление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корреспонденции уполномоченного органа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подпунктами </w:t>
      </w:r>
      <w:r>
        <w:rPr>
          <w:rFonts w:ascii="Times New Roman"/>
          <w:b w:val="false"/>
          <w:i w:val="false"/>
          <w:color w:val="000000"/>
          <w:sz w:val="28"/>
        </w:rPr>
        <w:t>38-1)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 подпунктом </w:t>
      </w:r>
      <w:r>
        <w:rPr>
          <w:rFonts w:ascii="Times New Roman"/>
          <w:b w:val="false"/>
          <w:i w:val="false"/>
          <w:color w:val="000000"/>
          <w:sz w:val="28"/>
        </w:rPr>
        <w:t>44-5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5,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подпунктами 5),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подпунктами 5),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пунктом 1, подпунктом 1)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обращения для получения государственной услуги составляют 3 рабочих дня (15 рабочих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получателю государственной услуги необходимо представить в организацию дополнительного образования детей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Перечень необходимых документов для получения государственной услуги размещается в фойе организации дополнительного образования детей, а также на официальном сайте уполномоченного органа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кабинет лица, ответственного за оказание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Основными принципами предоставления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своевременность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корректность и вежливость.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Отделы образования районов и городов разъясняют порядок обжалования действия (бездействия) уполномоченных должностных лиц и оказывают содействие в подготовке жалобы, адреса которых указаны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в отделы образования городов и районов принимаются в письменной форме по почте, или в электронном виде в случаях, предусмотренных действующим законодательством, либо нарочно через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перечень необходимых документов при подаче жалобы входит заявление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Графики работы и приема руководителей отделов и организаций дополнительного образования детей определяются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претензии по качеству предоставления государственной услуги, некорректного обслуживания жалоба подается в отделы образования соответствующего местного исполнительного органа, адреса которых указаны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несогласия с результатами государственной услуги, получатель государственной услуги имеет право обратиться в суд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подачи жалобы в вышестоящие органы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необходимых случаях к заявлению получателем государственной услуги прилагаются документы, подтверждающие некачественное предоставление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информации отделов образования и рассматривается в сроки, установленные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>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услуга), оказывается аппаратом акима поселка, аула (села), аульного (сельского) округа (далее – акимат)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21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государственного норматива сети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Полная информация о порядке государственной услуги располагается на стендах, расположенных в фойе акиматов,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сайтах акимата области, управлений образования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справку с места учебы согласно приложению 4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 приложению 5 к стандарту,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выдаче справки фиксируются в книге учета справок согласно приложению 6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пункте 11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Деятельность акимата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обеспечения защиты и конфиденциальности информации о содержании документов, представленных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обеспечения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своевременности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вежливости и корректности.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Сотрудники местных исполнительных органов поселка, аула (села), аульного (сельского) округа, указанные в приложении 1 к стандарту, разъясняют порядок обжалования действия (бездействия) уполномоченных должностных лиц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письменной форме по почте или в электронном виде в случаях, предусмотренных действующим законодательством, либо нарочно через канцелярию областного акимата в рабочие дни согласно приложению 8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перечень необходимых документов при подаче жалобы входят: заявление произвольной формы и копии документов, представленных получателем государственной услуги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График работы и приема акима определяются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претензий по качеству предоставления государственной услуги, некорректного обслуживания жалоба подается в Комитет по охране прав детей Министерства образования и науки Республики Казахстан по адресу: 010000, город Астана, административное здание "Дом министерств", подъезд 11, кабинет 945.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несогласия с результатами государственной услуги получатель государственной услуги имеет право обратиться в суд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подачи жалобы в акимат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Принятая жалоба регистрируется в журнале входящей корреспонденции акимата и рассматривается в сроки, установленные Законом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Дополнительную информацию о порядке предоставления государственной услуги можно получить в Комитете по охране прав детей Министерства образования и науки Республики Казахстан по адресу: 010000, город Астана, административное здание "Дом министерств", подъезд 11, кабинет 945, а также на сайте: www.bala-kkk.kz.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2013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местными исполнительными органами районов, городов,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подпункта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Полная информация о порядке оказания государственной услуги располагается на стендах, расположенных в фойе и на сайте управлений образования области, а также отделов образования районов, города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общеобразовательных школ, находящихся в ведении местных исполнительных органов областей, районов, городов республиканского, областного значения, столицы,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указанные категории в подпунктах 4) и 5) пункта 6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Образец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Основными принципами предоставления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представление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своевременность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корректность и вежливость.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Сотрудники местных исполнительных органов образования области, районов, города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разъясняют порядок обжалования действия (бездействия) уполномоченных должностных лиц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письменной форме по почте или в электронном виде в случаях, предусмотренных действующим законодательством, либо нарочно через канцелярии местных исполнительных органов образования области, районов, города в рабочие дни согласно приложениям 3, 4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перечень необходимых документов при подаче жалобы входят заявление произвольной формы и копии документов, предоставленных получателем государственной услуги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претензий по качеству предоставления государственной услуги, некорректного обслуживания жалоба подается в Комитет по охране прав детей Министерства образования и науки Республики Казахстан по адресу: 010000, город Астана, административное здание "Дом министерств", 11-подъезд, кабинет 945.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несогласия с результатами государственной услуги получатель государственной услуги имеет право обратиться в суд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подачи жалобы в местный исполнительный орган образования области, района, города получателем государственной услуги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корреспонденции местного исполнительного органа образования области, района, города республиканского, областного значения и столицы,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 результатах рассмотрения жалобы получателю государственной услуги сообщается в письменном виде по почте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предоставления отдыха детям из малообеспеченных 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отделами образования районов, городов согласно приложению к регламенту (далее – уполномоченный орган) и организациями образования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11) пункта 3,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Результатом завершения оказываемой государственной услуги являются выдача направления в загородные и пришкольные лагеря,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Перечень необходимых документов для получения государственной услуги размещается в фойе организации образования, а также на официальных сайтах отделов образования районов, городов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Основными принципами предоставления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своевременность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корректность и вежливость.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Уполномоченные органы, адреса которых указаны в приложении к настоящему регламенту, разъясняют порядок обжалования действия (бездействия) уполномоченных должностных лиц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Жалобы принимаются в письменной форме по почте или в электронном виде в случаях, предусмотренных действующим законодательством, либо нарочно через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Графики работы и приема руководителей уполномоченного органа определяются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претензий по качеству предоставления государственной услуги, некорректного обслуживания жалоба подается в отделы образования соответствующих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а также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необходимых случаях получателем государственной услуги к жалобе прилагаются документы, подтверждающие некачественное представление государственной услуги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информации вуза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 лагерях"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2013 года № 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обучение в форме экстерната в организациях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(далее – организация образования) и управлениям образования области, отделами образования районов 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25-7) пункта 3, подпунктом 21-3)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приказа Министра образования и науки Республики Казахстан от 18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текущего контроля успеваемости, промежуточной и итоговой аттестации обучающихся".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оказания государственной услуги располагается на сайтах Министерства образования и науки Республики Казахстан по адресу: www.edu.gov.kz и коммунального государственного учреждения "Управление образования акимата Жамбылской области" по адресу: bilim.edu.zhambyl.kz.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предоставляется физическим лицам (далее -получатель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Сроки оказания государственной услуги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осуществляется ежедневно с 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осуществляется в здании организаций образования, которые определяются по указанию районного (городского) отдела (управления) образования,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получателя государственной услуги на обучение в форме экстерната регистрируется юридическим лицом организации образования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справка-заключение медико-социальной экспертизы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случае представления получателем государственной услуги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Деятельность организации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защиты и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получатель государственной услуги не получил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Информацию о порядке обжалования действий (бездействия) сотрудника организации образования можно получить у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несогласия с результатами оказанной услуги, получатель государственной услуги может обратиться в отделы образования соответствующего местного исполнительного органа, адреса которых указаны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Жалобы принимаются в письменной форме по почте либо нарочно через канцелярию организации образования, или государственного органа, или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Обращения граждан, в том числе жалобы, принимаются в письменном виде в свободной форме. При необходимости прилагаются дополнительные документы в зависимости от характера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Принятая жалоба регистрируется в журнале входящей корреспонденции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экстерната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"Отделов образования акиматов городов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03"/>
        <w:gridCol w:w="2949"/>
        <w:gridCol w:w="579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8(726)37-218-67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8(726)33-211-54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Жуалинского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Момышулы, улица Жамбыла,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8(726)35-211-70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Жибек жолы,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 36-210-94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8(726)32-217-86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Байкадам, улица Рыскулбекова,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8(726)42-243-36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8(726)31-212-39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Алексеева,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8(726)44-609-19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Сарысуйского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8(726)34-630-32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 улица Толе би,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8(726)38-321-94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Аскарова,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8(726)2-431-679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