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c91f" w14:textId="c05c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подушевого финансирования и родительской платы на 2013 год в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Жамбылского областного акимата от 4 марта 2013 года № 52. Зарегистрировано Департаментом юстиции Жамбылской области 10 апреля 2013 года № 1910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5-1)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2013 год в Жамбылской области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районов и города Тараз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Садибекова Гани Калыбаевича.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 Бозумбаев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Жамбылской области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марта 2013 года № 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Жамбылской области на 2013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"/>
        <w:gridCol w:w="2654"/>
        <w:gridCol w:w="2237"/>
        <w:gridCol w:w="2086"/>
        <w:gridCol w:w="2086"/>
        <w:gridCol w:w="1828"/>
        <w:gridCol w:w="1828"/>
      </w:tblGrid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 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заказ, (мест) в том числе финансируемых за счет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месяц (тенге), в том числе финансируемых за счет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 (тенге)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 целевых трансфертов (тенге)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дошкольные организации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Меркенский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Т.Рыскулова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Cарысуский 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10 708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Логопедические 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Санаторные 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18 730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Частные дошкольные организации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11 544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26 040</w:t>
            </w:r>
          </w:p>
        </w:tc>
      </w:tr>
      <w:tr>
        <w:trPr>
          <w:trHeight w:val="75" w:hRule="atLeast"/>
        </w:trPr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17 047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