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0bb8" w14:textId="72f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марта 2013 года № 11-6. Зарегистрировано Департаментом юстиции Жамбылской области 2 апреля 2013 года № 1905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№ 1859, опубликованное в газете "Знамя труда"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"152 092 699" заменить цифрами "146 582 876";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"137 612 215" заменить цифрами "132 102 392";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"152 109 029" заменить цифрами "147 381 410";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"25 000" заменить цифрами "127 000";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"-2 041 000" заменить цифрами "-2 925 204";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"2 041 000" заменить цифрами "2 925 204";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11, 12,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7,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"170 000" заменить цифрами "230 000";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от 27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10-3 от 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02"/>
        <w:gridCol w:w="1002"/>
        <w:gridCol w:w="6519"/>
        <w:gridCol w:w="3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3921"/>
        <w:gridCol w:w="65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- 2 925 204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