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e2f7" w14:textId="d99e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повышения квалификации и переподготовки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30 января 2013 года № 26. Зарегистрировано Департаментом юстиции Жамбылской области 13 марта 2013 года № 1901. Утратило силу постановлением акимата Жамбылской области от 31 июля 2014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постановлением акимата Жамбылской области от 31.07.2014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от 27 ноября 2000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оказания государственной услуги «Выдача документов о прохождении подготовки, повышения квалификации и переподготовки кадров отрасли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Жамбылской области Садибекова Гани Калыбаевича.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№ 26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документов о прохождении подготовки, повышения квалификации и переподготовки кадров отрасли здравоохранения»  1.Общие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документов о прохождении подготовки, повышения квалификации и переподготовки кадров отрасли здравоохранения» разработан в соответствии со стандартом государственной услуги «Выдача документов о прохождении подготовки, повышения квалификации и переподготовки кадров отрасли здравоохранения» утвержденным постановлением Правительства Республики Казахстан от 11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1575</w:t>
      </w:r>
      <w:r>
        <w:rPr>
          <w:rFonts w:ascii="Times New Roman"/>
          <w:b w:val="false"/>
          <w:i w:val="false"/>
          <w:color w:val="000000"/>
          <w:sz w:val="28"/>
        </w:rPr>
        <w:t>. Государственную услугу «Выдача документов о прохождении подготовки, повышения квалификации и переподготовки кадров отрасли здравоохранения» (далее - государственная услуга) оказывают научные организации и организации образования в области здравоохранения, реализующие программы технического и профессионального, послесреднего, высшего, послевузовского и дополнительного профессионального образования (далее - организации). Адрес организаций указан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 Закона Республики Казахстан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 Правительства Республики Казахстан от 28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№ 1310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видов и форм документов об образовании государственного образца и Правил их выдачи», приказа Министра здравоохранения Республики Казахстан от 16 июня 2010 года 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Положения об интернатуре», приказа и.о. Министра здравоохранения Республики Казахстан от 11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повышения квалификации и переподготовки медицинских и фармацевтических кадров», приказа Министра здравоохранения Республики Казахстан от 30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Положения о резидентуре».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предоставления государственной услуги размещается на интернет-ресурсах Министерства здравоохранения Республики Казахстан (www.mz.gov.kz.).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профессиональным учебным программам технического и профессионального, послесреднего образования -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профессиональным учебным программам высшего образования -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интернатуры –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профессиональным учебным программам послевузовского образования, окончании магистратуры и докторантуры - диплома, резидентуры –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программам дополнительного профессионального образования по окончании переподготовки - удостоверения, повышения квалификации –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прошедшие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могут выдавать гражданам документы об образовании собственного образца по аккредитованным образовательным учебным программам (специальностям).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имеющие особый статус, могут выдавать документы об образовании собственного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переподготовке, повышении квалификации выдаются по форме, установленной в Правилах повышения квалификации и переподготовки медицинских и фармацевтических кадров, утвержденных приказом и.о. Министра здравоохранения Республики Казахстан от 11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переподготовке, повышении квалификации подписываются первым руководителем организации или его заместителем и скрепляются печатью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лицам, закончившим обучение в организации и прошедшим итоговую аттестацию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не должны превышать 15 (пятнадцать) рабочих дней со дня принятия решения итоговой аттестационной комиссии (квалификационной комиссии) или руководителя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физическому лицу выдается в торжественной обстановке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личного получения документа, он выдается другому лицу по доверенности, оформленной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бесплатно, выдача дубликатов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оказывается платно по наличному или безналичному расчету согласно утвержденному прейскуранту цен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дубликат выдается при наличии платежного документа, подтверждающего сумму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с 09:00 до 18:00 часов, с перерывом на обед в соответствии с правилами внутреннего распорядка организации, кроме выходных и праздничных дней, без предварительной записи,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по местонахождению организации либо ее филиала, в которых обучающийся проходил обучение. В местах предоставления государственной услуги имеются стенды с перечнем необходимых документов и образцами их заполнения, информация о порядке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зданиях, которые оборудованы входом с пандусом, предназначенным для доступа людей с ограниченными физическими возможностями.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2.Порядок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документа о прохождении подготовки, повышения квалификации и переподготовки кадров физические лица должны предъявить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обходной лист или документ, подтверждающий отсутствие задолженности обучающегося перед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Обходной лист или иной документ, подтверждающий отсутствие задолженности обучающегося перед организацией, выдаются по адресам, указанным в приложении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представляются в структурное подразделение организации, ответственное за регистрацию данных документов,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представления документов получателем государственной услуги является его регистрация в журнале учета, в котором указывается дата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Документ, подтверждающий освоение соответствующей образовательной программы, выдается получателю государственной услуги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приостановления предоставления государственной услуги является финансовая или иная задолженность обучающегося перед организацией. В случае устранения финансовой или иной задолженности, получателю государственной услуги выдается документ,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Дубликаты документов и приложения к ним выдаются вместо утраченных документов. Основанием для выдачи дубликата является заявление гражданина, утерявшего документ, на имя руководителя организации, в котором излагаются обстоятельства его утраты. Решение о выдаче дубликата документа принимается руководителем организации или лицом, его заменяющим, после размещения гражданином информации об утере документа в периодическом печатном издании.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не позднее одного месяца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на фамилию, имя, отчество, на которые был выдан подлинник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и его заместителем по учебной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выдаваемом бланке документа в правом верхнем углу проставляется штамп «Дубликат взамен подлинника № ______».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Деятельность организаций основывается на соблюдении конституционных прав человека, законности при исполнении служебного долга и осуществляется на принципах вежливости, представления исчерпывающей информации по оказанию государственной услуги, обеспечения ее сохранности, защиты и конфиденциальности.</w:t>
      </w:r>
    </w:p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обжалования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случае несогласия с результатами оказанной государственной услуги жалоба подается руководителю структурного подразделения организации, ответственного за выдачу документов, в письменном виде по почте либо нарочно по адресам,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Жалоба подается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Жалоба регистрируется в канцелярии организации в журнале учета входящей корреспонденции. Лицу, подавшему жалобу, выдается талон с указанием даты и времени, фамилии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по телефонам,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 законодательством Республики Казахстан.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документа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подготовки,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и переподготовки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кадров отрасли здравоохранения» 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Научное организация и организация образования в области здравоохранения, реализующие программы технического и профессионального, послесреднего, высшего, послевузовского и дополнительного профессионального образования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4"/>
        <w:gridCol w:w="3843"/>
        <w:gridCol w:w="2127"/>
        <w:gridCol w:w="3226"/>
      </w:tblGrid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организации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</w:tr>
      <w:tr>
        <w:trPr>
          <w:trHeight w:val="345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«Жамбылский медицинский колледж» управления здравоохранения акимата Жамбылской области»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улица  Ниеткалиева № 20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18.00 часов с перерывом на обед с 13.00 до 14.00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(87262) 450320, 450319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