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87cf" w14:textId="59d8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30 января 2013 года № 32. Зарегистрировано Департаментом юстиции Жамбылской области 13 марта 2013 года № 1899. Утратило силу постановлением акимата Жамбылской области от 28 мая 2014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 от 28.05.2014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Жамбылской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«Утверждение кадастровой (оценочной) стоимости конкретных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«Утверждение землеустроительных проектов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«Выдача решения на изменение целевого 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«Выдача разрешения на использование земельного участка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2013 года за № 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  1. Общие положения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структурными подразделениями местных исполнительных органов осуществляющими функции в области земельных отношений (далее – уполномоченный орган),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ресурсе коммунального государственного учреждения «Управление земельных отношений акимата Жамбылской области» (далее – Управление): yzo.zhambul.gov.kz 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 ежедневно с понедельника по пятницу включительно с 9-00 часов до 19-00 часов, перерывы на обед с 13-00 до 15-00 часов, выходные дни: суббота, воскресенье и праздничные дни, в соответствии с Законом Республики Казахстан от 13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«О праздниках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 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уполномоченным лицом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органом получателю государственной услуги выдается расписка о приеме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</w:p>
    <w:bookmarkEnd w:id="4"/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 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 государственной услуги.</w:t>
      </w:r>
    </w:p>
    <w:bookmarkEnd w:id="6"/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 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разъяснения порядка обжалования действий (бездействия) сотрудников уполномоченного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соответствующим уполномоченным органом,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Жалобы, в случае несогласия с результатами оказанной государственной услуги, направляются на имя ответственного должностного лица соответствующего местного исполнительного органа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20. Жалобы на некорректное обслуживание при оказании государственной услуги направляются на имя руководителя аппарата соответствующего местного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письменной форме по почте или по электронной почте (в случаях, предусмотренных действующим законодательством Республики Казахстан),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ответственным сотрудником канцелярии местного исполнительного органа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контактные данные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– 30 календарных дней, а не требующих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получатель государственной услуги получит при личном посещении, либо направляется по почте, либо электронной почте по адресу, указанному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случаях, если получатель государственной услуги не обратился за получением документов в установленный срок, уполномоченный орган обеспечивает их хранение в течение 6 месяцев.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государством»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2535"/>
        <w:gridCol w:w="1950"/>
        <w:gridCol w:w="1430"/>
        <w:gridCol w:w="3013"/>
        <w:gridCol w:w="1630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 местных исполнительных органов областей (города республиканского значения, столицы), района (города областного значения) осуществляющие функции в области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расположение, адрес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лицо за оказание государственной услуги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«Управление земельных отношений акимата Жамбылской области»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2-ой переулок Казыбек би, 26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8-726-2 43-58-87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jer@taraz.kz 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 воскресенье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Байзакского района»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Сыздыкова, 1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8-726-37 2-28-20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zemkombaizak@mail.ru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Жамбылского района Жамбылской области»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123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otd_zem_otn_asa@mail.ru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Жуалынского района Жамбылской области»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Бауыржан, улица Конаева, 1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8-726-35 2-18-82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zem_jua@mail.ru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Кордайского района»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102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8-726-36 2-27-95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raszem.@mail.ru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Меркенского района»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Смайлова, 169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8-726-32 2-12-77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merke_esen@mail.ru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Мойынкумского района»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Амангельды, 141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8-726-42 2-48-38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moinkum.zher@mail.ru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района Т. Рыскулова»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 район, село Кулан, улица Жибек жолы, 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8-726-31 2-21-84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kulan_jer@mail.ru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Таласского района»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улица Щейн, 47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8-726-44 6-04-53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jer_talas@mail.ru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Шуского района»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город Шу, улица Толе би, 240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8-726-38 3-18-53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shu_ger@mail.ru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Сарысуского района»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1 микрорайон, 25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8-726-34 6-39-39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sarisu@mail.ru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города Тараз»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Желтоксан, 28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8-726-2 43-77-98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taraz_gorzem@ok.kz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государством»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ОЗО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 Заявитель________________________________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 </w:t>
      </w:r>
    </w:p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государством»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кадастровой (оценочной) стоимости земельного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 составлен в соответствии с заявлением гражданина (ки)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Расчет оценочной стоимости земельного участка (права землепользования)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5"/>
        <w:gridCol w:w="1918"/>
        <w:gridCol w:w="1771"/>
        <w:gridCol w:w="2798"/>
        <w:gridCol w:w="2568"/>
      </w:tblGrid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 населенных пунктов), виды угодии, типы почв (для земель сельскохозяйственного назначения)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Оценочная стоимость земельного участка (права землепользования) составляет: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определен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предприятия, ведущего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      (Ф.И.О. руководителя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          (Ф.И.О. начальника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«____» ____________</w:t>
      </w:r>
    </w:p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государством»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органов,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2"/>
        <w:gridCol w:w="2532"/>
        <w:gridCol w:w="2217"/>
        <w:gridCol w:w="2327"/>
        <w:gridCol w:w="3542"/>
      </w:tblGrid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учреждений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1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«Аппарата акима Жамбылской области»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Абая, 125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анализа предоставления государственных услуг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8-7262-43-36-13, 43-34-54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akim_@zhambyl.kz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Тараз Жамбылской области»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Сулейманова, 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8-7262-56-04-96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gorakim@zhambyl. kz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Байзакского района»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батыра, 107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8-7263-72-10-96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baizak_akimat@mail. ru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района Жамбылской области»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123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8-7263-32-14-81, 32-12-17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zhambul_asa_akimat@mail.ru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Жуалынского района Жамбылской области»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село Б. Момышулы, улица Жамбыла, 12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8-7263-52-12-82, 52-03-96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akim_gualin@mail. ru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района»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106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8-7263-62-11-19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akimat_k@mail.ru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района»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Смаилова, 169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8-7263-22-13-66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merke-kz@mail.kz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Мойынкумского района»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Амангелды, 147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8-7264-22-13-44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www.moinkum-akim.kz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района Т. Рыскулова»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 район, село Кулан, улица Жибек жолы, 69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8-7563-12-23-45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kulan2008@mail.ru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Сарысуского района Жамбылской области»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 район, город Жанатас, 2-ой микрорайон,  улица Бейбитшилик, 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8-7263-46-22-23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zhandos_sarisu.akimat@mail.ru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Таласского района»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площадь Достык, 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8-7264-46-12-60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akim_talac@mail.ru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Шуского района»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8-1263-82-37-77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shy_apparat@mail. ru</w:t>
            </w:r>
          </w:p>
        </w:tc>
      </w:tr>
    </w:tbl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2013 года за № 32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«Утверждение землеустроительных проектов по формированию земельных участков» 1. Общие положения </w:t>
      </w:r>
    </w:p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«Утверждение землеустроительных проектов по формированию земельных участков» (далее – государственная услуга) оказывается структурными подразделениями местных исполнительных органов осуществляющими функции в области земельных отношений (далее – уполномоченный орган),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ресурсе коммунального государственного учреждения «Управление земельных отношений акимата Жамбылской области» (далее – Управление): yzo.zhambul.gov.kz .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 ежедневно с понедельника по пятницу включительно с 9-00 часов до 19-00 часов, перерыв на обед с 13-00 до 15-00 часов, выходные дни: суббота, воскресенье и праздничные дни, в соответствии с Законом Республики Казахстан от 13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«О праздниках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органа. В здании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End w:id="17"/>
    <w:bookmarkStart w:name="z8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 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выдаются сотрудниками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уполномоченным лицом уполномоченного органа по местонахождению земельного участка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органом получателю государственных услуг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 постановлением Правительства Республики Казахстан от 20 сентября 2003 года за 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</w:p>
    <w:bookmarkEnd w:id="19"/>
    <w:bookmarkStart w:name="z1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 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получатель государственной услуги не получил в установленные сроки.</w:t>
      </w:r>
    </w:p>
    <w:bookmarkEnd w:id="21"/>
    <w:bookmarkStart w:name="z1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 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разъяснения порядка обжалования действий (бездействия) сотрудников уполномоченного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уполномоченным органом,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Жалобы, в случае несогласия с результатами оказанной государственной услуги направляются на имя ответственного должностного лица местного исполнительного органа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 на некорректное обслуживание при оказании государственной услуги направляются на имя руководителя аппарата местного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стендах, расположенных в помещениях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письменной форме по почте, или по электронной почте (в случаях, предусмотренных действующим законодательством Республики Казахстан),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ответственным сотрудником канцелярии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контактных данных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– 30 календарных дней, а не требующих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случаях, если получатель государственной услуги не обратился за получением документов в срок, уполномоченный орган обеспечивает их хранение в течение 6 месяцев. </w:t>
      </w:r>
    </w:p>
    <w:bookmarkEnd w:id="23"/>
    <w:bookmarkStart w:name="z1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земельных участков» 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2215"/>
        <w:gridCol w:w="2276"/>
        <w:gridCol w:w="1473"/>
        <w:gridCol w:w="3017"/>
        <w:gridCol w:w="1453"/>
      </w:tblGrid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 местных исполнительных органов областей (города республиканского значения, столицы), района (города областного значения) осуществляющие функции в области земельных отношений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расположения, адрес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«Управление земельных отношений акимата Жамбылской области»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2-ой переулок Казыбек би, 26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8-726-2 43-58-87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jer@taraz.kz 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Байзакского района»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Сыздыкова, 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8-726-37 2-28-20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zemkombaizak@mail.ru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Жамбылского района Жамбылской области»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123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8-726-33 2-13-53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otd_zem_otn_asa@mail.ru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Жуалынского района Жамбылской области»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Бауыржан, улица Конаева, 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8-726-35 2-18-82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zem_jua@mail.ru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Кордайского района»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102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8-726-36 2-27-95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raszem.@mail.ru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Меркенского района»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Смайлова, 169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8-726-32 2-12-77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merke_esen@mail.ru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Мойынкумского района»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Амангельды, 141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8-726-42 2-48-38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moinkum.zher@mail.ru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района Т. Рыскулова»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 район, село Кулан, улица Жибек жолы, 75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8-726-31 2-21-84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kulan_jer@mail.ru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Таласского района»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улица Щейн, 47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8-726-44 6-04-53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jer_talas@mail.ru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Шуского района»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город Шу, улица Толе би, 240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8-726-38 3-18-53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shu_ger@mail.ru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Сарысуского района»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1 микрорайон, 25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8-726-34 6-39-39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sarisu@mail.ru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земельных отношений акимата города Тараз»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Желтоксан, 28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43-77-98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taraz_gorzem@ok.kz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земельных участков»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Start w:name="z12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 по формированию земельного участка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8"/>
        <w:gridCol w:w="2688"/>
        <w:gridCol w:w="2284"/>
        <w:gridCol w:w="1648"/>
        <w:gridCol w:w="1924"/>
        <w:gridCol w:w="2668"/>
      </w:tblGrid>
      <w:tr>
        <w:trPr>
          <w:trHeight w:val="18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землеустроительного проекта  Фамилия, имя, отчество или полное наименование юридического лица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ходатайствующего о предоставлении права на земельный участок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землеустроительного проекта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Запрашиваемое целевое назначение земельного участка и площадь, 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 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 </w:t>
      </w:r>
    </w:p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земельных участков»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органов, 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456"/>
        <w:gridCol w:w="2585"/>
        <w:gridCol w:w="1998"/>
        <w:gridCol w:w="3542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учреждений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1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«Аппарата акима Жамбылской области»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Абая, 125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анализа предоставления государственных услуг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8-7262-43-36-13, 43-34-54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akim_@zhambyl.kz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Тараз Жамбылской области»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Сулейманова, 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8-7262-56-04-96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gorakim@zhambyl. kz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Байзакского района»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батыра, 107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8-7263-72-10-96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baizak_akimat@mail. ru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района Жамбылской области»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123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8-7263-32-14-81, 32-12-17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zhambul_asa_akimat@mail.ru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Жуалынского района Жамбылской области»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село Б. Момышулы, улица Жамбыла, 12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8-7263-52-12-82, 52-03-96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akim_gualin@mail. ru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района»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106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8-7263-62-11-19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akimat_k@mail.ru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района»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Смаилова, 169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8-7263-22-13-66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merke-kz@mail.kz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Мойынкумского района»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Амангелды, 147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8-7264-22-13-44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www.moinkum-akim.kz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района Т. Рыскулова»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 район, село Кулан, улица Жибек жолы, 69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8-7563-12-23-45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kulan2008@mail.ru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Сарысуского района Жамбылской области»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 район, город Жанатас, 2-ой микрорайон, улица Бейбитшилик, 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8-7263-46-22-23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zhandos_sarisu.akimat@mail.ru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Таласского района»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площадь Достык, 1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8-7264-46-12-60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akim_talac@mail.ru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Шуского района»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8-1263-82-37-77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shy_apparat@mail. ru</w:t>
            </w:r>
          </w:p>
        </w:tc>
      </w:tr>
    </w:tbl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2013 года № 32 </w:t>
      </w:r>
    </w:p>
    <w:bookmarkEnd w:id="28"/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на изменение целевого назначения земельного участка»        1. Общие положения 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на изменение целевого назначения земельного участка» (далее – государственная услуга) оказывается местными исполнительными органами осуществляющими функции в области земельных отношений (далее – местный исполнительный орган),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стендах местного исполнительного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ресурсе коммунального государственного учреждения «Управление земельных отношений акимата Жамбылской области» (далее – Управление): yzo.zhambul.gov.kz.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местного исполнительного органа: ежедневно с понедельника по пятницу включительно с 9-00 часов до 19-00 часов, перерыв на обед с 13-00 до 15-00 часов, выходные дни: суббота, воскресенье и праздничные дни, в соответствии с Законом Республики Казахстан от 13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«О праздниках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местного исполнительного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End w:id="30"/>
    <w:bookmarkStart w:name="z1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 </w:t>
      </w:r>
    </w:p>
    <w:bookmarkEnd w:id="31"/>
    <w:bookmarkStart w:name="z1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выдаются сотрудниками канцелярии местного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уполномоченным лицом местного исполнительного органа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</w:p>
    <w:bookmarkEnd w:id="32"/>
    <w:bookmarkStart w:name="z1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3"/>
    <w:bookmarkStart w:name="z1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местного исполнительного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получатель государственных услуг не получил в установленные сроки.</w:t>
      </w:r>
    </w:p>
    <w:bookmarkEnd w:id="34"/>
    <w:bookmarkStart w:name="z1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 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разъяснения порядка обжалования действий (бездействия) сотрудников местного исполнительного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местным исполнительным органом,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Жалобы, в случае несогласия с результатами оказанной государственной услуги, направляются на имя ответственного должностного лица соответствующего местного исполнительного органа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стендах, расположенных в помещениях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 на некорректное обслуживание при оказании государственной услуги направляются на имя руководителя аппарата местного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стендах, расположенных в помещениях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получатель государственных услуг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письменной форме по почте или по электронной почте (в случаях, предусмотренных действующим законодательством Республики Казахстан),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ответственным сотрудником канцелярии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контактных данных должностного лица у которого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– 30 календарных дней, а не требующих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случаях, если получатель государственной услуги не обратился за получением документов в срок, местный исполнительный орган обеспечивает их хранение в течение 6 месяцев.</w:t>
      </w:r>
    </w:p>
    <w:bookmarkEnd w:id="36"/>
    <w:bookmarkStart w:name="z1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земельного участка» 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органов, 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772"/>
        <w:gridCol w:w="2175"/>
        <w:gridCol w:w="2068"/>
        <w:gridCol w:w="3542"/>
      </w:tblGrid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учреждений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1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«Аппарата акима Жамбылской области»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Абая, 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анализа предоставления государственных услуг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8-7262-43-36-13, 43-34-54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akim_@zhambyl.kz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Тараз Жамбылской области»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Сулейманова, 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8-7262-56-04-96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gorakim@zhambyl. kz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Байзакского района»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батыра, 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8-7263-72-10-96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baizak_akimat@mail. ru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района Жамбылской области»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8-7263-32-14-81, 32-12-17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zhambul_asa_akimat@mail.ru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Жуалынского района Жамбылской области»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село Б. Момышулы, улица Жамбыла, 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8-7263-52-12-82, 52-03-96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akim_gualin@mail. ru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района»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8-7263-62-11-19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akimat_k@mail.ru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района»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Смаилова, 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8-7263-22-13-66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merke-kz@mail.kz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Мойынкумского района»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Амангелды, 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8-7264-22-13-44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www.moinkum-akim.kz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 район, село Кулан, улица Жибек жолы, 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8-7563-12-23-45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kulan2008@mail.ru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Сарысуского района Жамбылской области»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 район, город Жанатас, 2-ой микрорайон, улица Бейбитшилик, 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8-7263-46-22-23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zhandos_sarisu.akimat@mail.ru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Таласского района»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площадь Достык, 1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8-7264-46-12-60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akim_talac@mail.ru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Шуского района»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8-1263-82-37-77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shy_apparat@mail. ru</w:t>
            </w:r>
          </w:p>
        </w:tc>
      </w:tr>
    </w:tbl>
    <w:bookmarkStart w:name="z1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земельного участка»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Start w:name="z1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изменение целевого назначения земельного участка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Start w:name="z1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2013 года № 32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разрешения на использование земельного участка для изыскательских работ» 1. Общие положения </w:t>
      </w:r>
    </w:p>
    <w:bookmarkStart w:name="z1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земельного участка для изыскательских работ» (далее – государственная услуга) оказывается местными исполнительными органами района, а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 – местным исполнительным органам области (далее – местный исполнительный орган),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стендах местного исполнительного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ресурсе коммунального государственного учреждения «Управление земельных отношений акимата Жамбылской области» (далее – Управление): yzo.zhambul.gov.kz.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местного исполнительного органа: ежедневно с понедельника по пятницу включительно с 9-00 часов до 19-00 часов, перерывы на обед с 13-00 до 15-00 часов, выходные дни: суббота, воскресенье и праздничные дни, в соответствии с Законом Республики Казахстан от 13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«О праздниках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местного исполнительного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End w:id="41"/>
    <w:bookmarkStart w:name="z1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 </w:t>
      </w:r>
    </w:p>
    <w:bookmarkEnd w:id="42"/>
    <w:bookmarkStart w:name="z1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 (схема)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график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уполномоченным лицом местного исполнительного органа по местонахождению земельного участка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</w:p>
    <w:bookmarkEnd w:id="43"/>
    <w:bookmarkStart w:name="z2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 </w:t>
      </w:r>
    </w:p>
    <w:bookmarkEnd w:id="44"/>
    <w:bookmarkStart w:name="z2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местного исполнительного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6)обеспечения сохранности документов, которые получатель государственной услуги не получил в установленные сроки.</w:t>
      </w:r>
    </w:p>
    <w:bookmarkEnd w:id="45"/>
    <w:bookmarkStart w:name="z22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 </w:t>
      </w:r>
    </w:p>
    <w:bookmarkEnd w:id="46"/>
    <w:bookmarkStart w:name="z2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разъяснения порядка обжалования действий (бездействия) сотрудников местного исполнительного органа и оказания содействия в подготовке жалобы получатель государственной услуги может обратиться к ответственному должностному лицу, определенным местным исполнительным органом,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Жалобы, в случае несогласия с результатами оказанной государственной услуги, направляются к ответственному должностному лицу местных исполнительных органов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 на некорректное обслуживание при оказании государственной услуги направляются на имя руководителя аппарата местного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стендах, расположенных в помещениях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письменной форме по почте или по электронной почте (в случаях, предусмотренных действующим законодательством),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ответственным сотрудником канцелярии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контактные данные должностного лица у которого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– 30 календарных дней, а не требующие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случаях, если получатель государственной услуги не обратился за получением документов в срок, местный исполнительный орган обеспечивает их хранение в течение 6 месяцев.</w:t>
      </w:r>
    </w:p>
    <w:bookmarkEnd w:id="47"/>
    <w:bookmarkStart w:name="z2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для изыскательских работ»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2593"/>
        <w:gridCol w:w="2502"/>
        <w:gridCol w:w="2088"/>
        <w:gridCol w:w="3542"/>
      </w:tblGrid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учреждений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1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«Аппарата акима Жамбылской области»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Абая, 125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анализа предоставления государственных услуг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8-7262-43-36-13, 43-34-54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akim_@zhambyl.kz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Тараз Жамбылской области»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Сулейманова, 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8-7262-56-04-96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gorakim@zhambyl. kz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Байзакского района»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батыра, 107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8-7263-72-10-96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baizak_akimat@mail. ru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района Жамбылской области»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123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8-7263-32-14-81, 32-12-17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zhambul_asa_akimat@mail.ru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Жуалынского района Жамбылской области»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село Б. Момышулы, улица Жамбыла, 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8-7263-52-12-82, 52-03-96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akim_gualin@mail. ru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района»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106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8-7263-62-11-19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akimat_k@mail.ru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района»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Смаилова, 169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8-7263-22-13-66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merke-kz@mail.kz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Мойынкумского района»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Амангелды, 147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8-7264-22-13-44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www.moinkum-akim.kz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района Т. Рыскулова»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 район, село Кулан, улица Жибек жолы, 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8-7563-12-23-45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kulan2008@mail.ru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Сарысуского района Жамбылской области»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 район, город Жанатас, 2-ой микрорайон, улица Бейбитшилик, 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8-7263-46-22-23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zhandos_sarisu.akimat@mail.ru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Таласского района»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площадь Достык, 1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8-7264-46-12-60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akim_talac@mail.ru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Шуского района»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8-1263-82-37-77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shy_apparat@mail. ru</w:t>
            </w:r>
          </w:p>
        </w:tc>
      </w:tr>
    </w:tbl>
    <w:bookmarkStart w:name="z2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для изыскательских работ»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 </w:t>
      </w:r>
    </w:p>
    <w:bookmarkStart w:name="z2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