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71f" w14:textId="630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января 2013 года № 33. Зарегистрировано Департаментом юстиции Жамбылской области 12 марта 2013 года № 1896. Утратило силу постановлением акимата Жамбылской области от 28 декабря 2015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 и категорий</w:t>
      </w:r>
      <w:r>
        <w:rPr>
          <w:rFonts w:ascii="Times New Roman"/>
          <w:b w:val="false"/>
          <w:i w:val="false"/>
          <w:color w:val="000000"/>
          <w:sz w:val="28"/>
        </w:rPr>
        <w:t>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 и категорий</w:t>
      </w:r>
      <w:r>
        <w:rPr>
          <w:rFonts w:ascii="Times New Roman"/>
          <w:b w:val="false"/>
          <w:i w:val="false"/>
          <w:color w:val="000000"/>
          <w:sz w:val="28"/>
        </w:rPr>
        <w:t>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"Присвоение категорий спортивным сооружениям"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"Представление туристской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о туристском потенциале, объектах туризма и лицах, осуществляющих туристскую деятельность".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области Исакова Булата Алмухановича.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 33 от 30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Стандартом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2012 года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управлениям туризма, физической культуры и спорта акимата Жамбылской области (далее – исполнительный орган) через центры обслуживания населения (далее – центры), адреса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Оказание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осуществляется на основании пунктов 2), 3), 4) и 5)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приказа и.о. Министра туризма и спорта Республики Казахстан от 5 марта 2011 года № 02-02-18/29 (Зарегистрирован в Министерстве юстиции Республики Казахстан 1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6864</w:t>
      </w:r>
      <w:r>
        <w:rPr>
          <w:rFonts w:ascii="Times New Roman"/>
          <w:b w:val="false"/>
          <w:i w:val="false"/>
          <w:color w:val="000000"/>
          <w:sz w:val="28"/>
        </w:rPr>
        <w:t xml:space="preserve">)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 приказа и.о. Министра туризма и спорта Республики Казахстан от 22 августа 2008 года № 01-08/142 (Зарегистрирован в Министерстве юстиции Республики Казахстан 18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5306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присвоения спортивных званий, разрядов и судейских категорий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В управлении туризма, физической культуры и спорта акимата Жамбылской области кроме выходных и праздничных дней устанавливается рабочий график, с 9.00 до 19.00 с перерывом на обед 13.00 до 15.00 обеспечивающий их работу по адресу: 080008, город Тараз, улица Желтоксан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осуществляется центрами,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порядке "электронной" очереди, без предварительной записи и ускоренного обслуживания,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Полная информация о порядке оказания государственной услуги и необходимых документах, а также образцы их заполнения располагаются на стендах исполнительного органа, а также центров,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исполнительного органа www.sport.zhambyl.gov.kz.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о присвоении (и/или подтверждении) спортивного звания "Кандидат в мастера спорта", спортивного разряда "Спортсмен 1 разряда" получатель государственной услуги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справку о результатах по боксу, в видах борьбы и других единоборствах, подписанную главным судьей, главным секретарем соревнований,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категорий "Тренер высшего уровня квалификации первой категории", "Тренер среднего уровня квалификации первой категории", "Тренер высшего уровня квалификации без категории", и "Тренер среднего уровня квалификации без категории" получатель государственной услуги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справку установленной формы о подготовке спортсменов тренером-преподавателем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(за исключением присвоения категории "Тренер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"Тренер высшего и среднего уровней квалификации без категории").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категорий "Методист высшего уровня квалификации первой категории" и "Методист среднего уровня квалификации первой категории" получатель государственной услуги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категории "Инструктор-спортсмен высшего уровня квалификации первой категории" получатель государственной услуги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установленной формы согласно приложению 5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судейской категории "Судья по спорту первой категории" получатель государственной услуги представляет в центр документ, подтверждающий прохождение курса судейской практики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сроки оказания государственной услуги с момента обращения получателя государственной услуги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Разъяснение порядка обжалования действий (бездействия) уполномоченных должностных лиц и оказание содействия в подготовке обращений осуществляется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Исполнительный орган отказывает в оказании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непредставление полного перечня документов, предусмотренных пунктом 10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отказывает в приеме документов, в случае непредставления получателем государственной услуги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отказе в приеме документов,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Мотивированный ответ об отказе в рассмотрении заявления выдается получателю государственной услуги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получателя государственной услуги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Деятельность исполнительного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соблюдения конституционных прав и свобод человека и гражданина, 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сохранности документов, в случае неявки получателя государственной услуги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30 января 2013 года</w:t>
            </w:r>
          </w:p>
        </w:tc>
      </w:tr>
    </w:tbl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Стандартом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2012 года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отделами физической культуры и спорта районных акиматов и акимата города Тараз Жамбылской области указанных в приложении к данному регламенту (далее – исполнительный орган) через центры обслуживания населения (далее – центры),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Оказание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осуществляется на основании подпунктов 2), 3), 4) и 5)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приказа и.о. Министра туризма и спорта Республики Казахстан от 5 марта 2011 года № 02-02-18/29 (Зарегистрирован в Министерстве юстиции Республики Казахстан 1 апреля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6864</w:t>
      </w:r>
      <w:r>
        <w:rPr>
          <w:rFonts w:ascii="Times New Roman"/>
          <w:b w:val="false"/>
          <w:i w:val="false"/>
          <w:color w:val="000000"/>
          <w:sz w:val="28"/>
        </w:rPr>
        <w:t xml:space="preserve">)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 приказа и.о. Министра туризма и спорта Республики Казахстан от 22 августа 2008 года № 01-08/142 (Зарегистрирован в Министерстве юстиции Республики Казахстан 18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5306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присвоения спортивных званий, разрядов и судейских категорий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отделах физической культуры и спорта акиматов районов и города Тараз Жамбылской области кроме выходных и праздничных дней устанавливается рабочий график, с 9.00 до 19.00 с перерывом на обед 13.00 до 15.00 обеспечивающий их работу по адресам,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осуществляется центрами,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порядке "электронной" очереди, без предварительной записи и ускоренного обслуживания,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Полная информация о порядке оказания государственной услуги и необходимых документах, а также образцы их заполнения располагаются на стендах отделов физической культуры и спорта акимата районов и города Тараз, а также центров,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их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государственной услуги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справку о результатах по боксу, в видах борьбы и других единоборствах, подписанную главным судьей, главным секретарем соревнований,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государственной услуги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справку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(за исключением присвоения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государственной услуги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государственной услуги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о присвоении судейской категории "Судья по спорту" получатель государственной услуги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сроки оказания государственной услуги с момента обращения получателя государственной услуги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Разъяснение порядка обжалования действий (бездействия) уполномоченных должностных лиц и оказание содействия в подготовке обращений осуществляется по адресам, указанных в приложении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Исполнительный орган отказывает в оказании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непредставление полного перечня документов, предусмотренных пунктом 10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отказывает в приеме документов, в случае непредставления получателем государственной услуги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Мотивированный ответ об отказе в рассмотрении заявления выдается получателю государственной услуги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Деятельность исполнительного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соблюдения конституционных прав и свобод человека и гражданина, 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сохранности документов,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 юношеские,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bookmarkStart w:name="z1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и работ отделов физической культуры и спорта районных акиматов и города Тараз Жамбылской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99"/>
        <w:gridCol w:w="1115"/>
        <w:gridCol w:w="3966"/>
        <w:gridCol w:w="3056"/>
        <w:gridCol w:w="284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Сулейменова,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45-62-72, 43-72-44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tarazsport@bk.ru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8(726-33)факс 2-24-67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asa_sport_2012@mail.ru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район, село Кулан, улица Жибек-жолы,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2-17-60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 2-17-86, 2-14-85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Б.Момышулы, улица Жамбыла,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8(726-35) 2-04-68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sportotdel_ jualy@mail.ru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2-16-96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aijan_85_85@mail.ru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Мойынкум, улица Б.Омарова,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2-13-22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sport_moinkum@mail.ru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Жибек жолы,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6-32-88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улица Шейна,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 факс 6-03-07, 6-25-99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erik_karatau@mail.ru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село Толе би, улица Егемберди, 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87771010818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bahkit-uzakbaev@mail.ru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физической культуры и спорта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Байзак батыра,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09.00 до 19.00 часов, обед с 13.00 до 15.00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8(726-37) 2-28-57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30 января 2013 года</w:t>
            </w:r>
          </w:p>
        </w:tc>
      </w:tr>
    </w:tbl>
    <w:bookmarkStart w:name="z1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категорий спортивным сооружениям"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категорий спортивным сооружениям"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Стандартом государственной услуги "Присвоение категорий спортивным сооружениям"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2012 года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физическим и юридическим лицам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"Присвоение категорий спортивным сооружениям" оказывается Управлением туризма, физической культуры и спорта акимата Жамбылской области (далее – исполнительный орган), через центры обслуживания населения (далее – центры),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Оказание услуги "Присвоение категорий спортивным сооружениям"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 приказа Министерства туризма и спорта Республики Казахстан от 14 апреля 2011 года № 02-02-18/59 (Зарегистрирован в Министерстве юстиции Республики Казахстан 13 мая 2011 года </w:t>
      </w:r>
      <w:r>
        <w:rPr>
          <w:rFonts w:ascii="Times New Roman"/>
          <w:b w:val="false"/>
          <w:i w:val="false"/>
          <w:color w:val="000000"/>
          <w:sz w:val="28"/>
        </w:rPr>
        <w:t>№ 6953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использования спортивных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оказываемой государственной услуги являются присвоение категории спортивному сооружению, указанной в типовой форме паспорта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управлении туризма, физической культуры и спорта акимата Жамбылской области устанавливается график, обеспечивающий его работу с 9.00 часов до 19.00 часов за исключением выходных и праздничных дней, с перерывом на обед с 13.00 до 15.00 по адресу: 080008, город Тараз, улица Желтоксан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осуществляется центрами,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порядке "электронной" очереди, без предварительной записи и ускоренного обслуживания,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Полная информация о порядке оказания государственной услуги и необходимых документах, а также образцы их заполнения располагаются на стендах исполнительного органа, а также центров,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интернет-ресурсе Управления туризма, физической культуры и спорта акимата Жамбылской области www.sport.zhambyl.gov.kz.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получатель государственной услуги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сроки оказания государственной услуги с момента обращения получателя государственной услуги в центр - 7 рабочих дней (день приема документов не входит в срок оказания государственной услуги, при этом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услуги, оказываемой на месте в день обращения 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Разъяснение порядка обжалования действий (бездействия) уполномоченных должностных лиц исполнительного органа и оказание содействия в подготовке обращения осуществляется по адресам,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Исполнительный орган отказывает в оказании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непредставление полного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Центром будет отказано в приеме документов, в случае непредставления получателем государственной услуги документов, указанных в пункте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Мотивированный ответ об отказе в рассмотрении заявления выдается получателю государственной услуги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сдачи документов в Центр,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центре выдача готовых документов получателю государственной услуги осуществляется его работником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орган,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Деятельность исполнительного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соблюдения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сохранности документов, в случае неявки получателя государственной услуги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30 января 2013 года</w:t>
            </w:r>
          </w:p>
        </w:tc>
      </w:tr>
    </w:tbl>
    <w:bookmarkStart w:name="z1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Стандартом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 утвержденного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1099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августа 2012 года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"Представление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управлением туризма, физической культуры и спорта акимата Жабылской области (далее – исполнительный орган) по адресу,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оказывается на основании подпункта 12)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"О туристской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Прием документов для получения государственных услуг осуществляется в рабочие дни исполнительным органом, график работы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Результатом оказываемой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здании соответствующего управления, которое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Зал ожидания не предусмотрен в связи с отсутствием очередности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получатель государственной услуги обращается с письменным запросом в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Прием документов осуществляется через канцелярию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Подтверждением сдачи документов является регистрация (штамп и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Способ доставки результата оказания услуги – личное посещение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Оснований для приостановления оказания государственной услуги или отказа в оказании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Деятельность исполнительного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соблюдения конституционных прав и свобод человека и гражданина, 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сохранности документов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Разъяснение порядка обжалования действий (бездействия) сотрудника исполнительного органа и оказание содействия в подготовке обращения осуществляются исполнительным органом по адресу: 080008, город Тараз, улица Желтоксан, 72, кабинет 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Жалобы в случаях несогласия с результатом оказанной государственной услуги направляются по выбору получателя государственной услуги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 руководителю исполнительного органа, график приема граждан которого размещен на стенде в здании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"телефон доверия" исполнительного органа по номеру 8 (726 2) 43-00-69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через ящик для жалоб и предложений, расположенный в здании исполнительного органа по адресу: 080008, город Тараз, улица Желтоксан,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 письменной жалобой в канцелярию исполнительного органа по адресу: 080008, город Тараз, улица Желтоксан, 72, кабинет 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 Рассмотрение жалоб осуществляется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Подтверждением принятия жалобы является ее регистрация (штамп, входящий номер). Для заявителя снимается копия, на которой проставляется отметка о принятии.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