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c267" w14:textId="bd3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Уйгурского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декабря 2013 года N 27-1. Зарегистрировано Департаментом юстиции Алматинской области 31 декабря 2013 года N 2550. Утратило силу решением Уйгурского районного маслихата Алматинской области от 09 февраля 2015 № 43-5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Уйгурского районного маслихата Алматинской области от 09.02.2015 № 43-5.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5517020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657442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31991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4821187 тысячи тенге;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1183972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1009875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2627340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5555197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46293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55280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8987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 бюджета (-)84469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84469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2013 год в сумме 3004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района не подлежащих секвестрованию в процессе исполнения бюджета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Алгожаева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Уйгурского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35"/>
        <w:gridCol w:w="646"/>
        <w:gridCol w:w="8960"/>
        <w:gridCol w:w="215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5517020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657442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640059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8"/>
        <w:gridCol w:w="716"/>
        <w:gridCol w:w="9037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5555197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453064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132951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222781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6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2608131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2602679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608307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</w:t>
            </w:r>
          </w:p>
        </w:tc>
      </w:tr>
      <w:tr>
        <w:trPr>
          <w:trHeight w:val="19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78573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55"/>
        <w:gridCol w:w="817"/>
        <w:gridCol w:w="8973"/>
        <w:gridCol w:w="21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05"/>
        <w:gridCol w:w="638"/>
        <w:gridCol w:w="600"/>
        <w:gridCol w:w="8788"/>
        <w:gridCol w:w="21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85"/>
        <w:gridCol w:w="643"/>
        <w:gridCol w:w="717"/>
        <w:gridCol w:w="8220"/>
        <w:gridCol w:w="22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71"/>
        <w:gridCol w:w="643"/>
        <w:gridCol w:w="8984"/>
        <w:gridCol w:w="219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-84469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93"/>
        <w:gridCol w:w="600"/>
        <w:gridCol w:w="9155"/>
        <w:gridCol w:w="207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4792639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533493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510006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411003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2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4226842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4226842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7"/>
        <w:gridCol w:w="782"/>
        <w:gridCol w:w="783"/>
        <w:gridCol w:w="413"/>
        <w:gridCol w:w="7757"/>
        <w:gridCol w:w="207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4730916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326694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67158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222859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14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4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2775499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2595690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2591262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14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</w:t>
            </w:r>
          </w:p>
        </w:tc>
      </w:tr>
      <w:tr>
        <w:trPr>
          <w:trHeight w:val="17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958493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646439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637"/>
        <w:gridCol w:w="9174"/>
        <w:gridCol w:w="202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4606141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07"/>
        <w:gridCol w:w="783"/>
        <w:gridCol w:w="783"/>
        <w:gridCol w:w="342"/>
        <w:gridCol w:w="7861"/>
        <w:gridCol w:w="204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5062080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335730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69818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14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4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2903310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2898882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2898882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52717</w:t>
            </w:r>
          </w:p>
        </w:tc>
      </w:tr>
      <w:tr>
        <w:trPr>
          <w:trHeight w:val="14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75843</w:t>
            </w:r>
          </w:p>
        </w:tc>
      </w:tr>
      <w:tr>
        <w:trPr>
          <w:trHeight w:val="17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958493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776803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646439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149427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1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8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8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11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76333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подлежающие к</w:t>
      </w:r>
      <w:r>
        <w:br/>
      </w:r>
      <w:r>
        <w:rPr>
          <w:rFonts w:ascii="Times New Roman"/>
          <w:b/>
          <w:i w:val="false"/>
          <w:color w:val="000000"/>
        </w:rPr>
        <w:t>
секвестру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73"/>
        <w:gridCol w:w="713"/>
        <w:gridCol w:w="573"/>
        <w:gridCol w:w="97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