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ef560" w14:textId="89ef5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Уйгурского районного маслихата от 22 декабря 2012 года N 13-1 "О бюджете Уйгурского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Уйгурского района Алматинской области от 03 июля 2013 года N 20-1. Зарегистрировано Департаментом юстиции Алматинской области 15 июля 2013 года N 2396. Утратило силу решением маслихата Уйгурского района Алматинской области от 20 декабря 2013 года N 27-10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  Сноска. Утратило силу решением маслихата Уйгурского района Алматинской области от 20.12.2013 N 27-10.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документе сохранена пунктуация и орфография оригинала.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
</w:t>
      </w:r>
      <w:r>
        <w:rPr>
          <w:rFonts w:ascii="Times New Roman"/>
          <w:b w:val="false"/>
          <w:i w:val="false"/>
          <w:color w:val="000000"/>
          <w:sz w:val="28"/>
        </w:rPr>
        <w:t>
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04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"О местном государственном управлении и самоуправлении в Республике Казахстан" от 23 января 2001 года, Уйгурский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Уйгурского районного маслихата от 22 декабря 2012 года N 13-1 "О районном бюджете Уйгурского района на 2013-2015 годы" (зарегистрировано в Реестре государственной регистрации нормативных правовых актов от 28 декабря 2012 года N 2270, опубликовано в газете "Қарадала тынысы – Қарадала нәпәси" N 3 (3) от 18 января 2013 года, N 4 (4) от 25 января 2013 года, N 5 (5) от 01 февраля 2013 года), в решение Уйгурского районного маслихата от 06 марта 2013 года N 14-1 "О внесении изменений в решение районного маслихата от 22 декабря 2012 года N 13-1 "О бюджете Уйгурского района на 2013-2015 годы" (зарегистрировано в Реестре государственной регистрации нормативных правовых актов от 15 марта 2013 года N 2326, опубликовано в газете "Қарадала тынысы – Қарадала нәпәси N 13 (13) от 29 марта 2013 года, N 14 (14) от 05 апреля 2013 года), в решение Уйгурского районного маслихата от 03 июня 2013 года N 17-1 "О внесении изменений в решение районного маслихата от 22 декабря 2012 года N 13-1 "О бюджете Уйгурского района на 2013-2015 годы" (зарегистрировано в Реестре государственной регистрации нормативных правовых актов от 12 июня 2013 года N 2379, опубликовано в газете "Қарадала тынысы – Қарадала нәпәси N 25 (25) от 21 июня 2013 года, N 26 (26) от 28 июня 2013 года),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"4606297" заменить на цифру "4613999",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цифру "3929230" заменить на цифру "3936932", в том числе;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"925268" заменить на цифру "932970"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"Расходы" цифру "4650867" заменить на цифру "4658569"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бюджету, социально-экономическому развитию, промышленности, транспорта, строительству, связи, экологии и эффективному использованию природных ресурсов"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2013 года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З.Тохсунов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Временно исполняющий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обязанности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К.Юлдашев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Уйгурского района"                         Исмаилов Мырзалим Муталимович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 июля 2013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22.12.2012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13-1 "О районном бюджете Уйгурского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2013-2015 годы"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 июля 2013 года N 20-1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22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13-1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Уйгурского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Уйгурского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595"/>
        <w:gridCol w:w="604"/>
        <w:gridCol w:w="632"/>
        <w:gridCol w:w="8337"/>
        <w:gridCol w:w="2328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4613999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657107</w:t>
            </w:r>
          </w:p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642916</w:t>
            </w:r>
          </w:p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581358</w:t>
            </w:r>
          </w:p>
        </w:tc>
      </w:tr>
      <w:tr>
        <w:trPr>
          <w:trHeight w:val="5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577453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6617</w:t>
            </w:r>
          </w:p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</w:t>
            </w:r>
          </w:p>
        </w:tc>
      </w:tr>
      <w:tr>
        <w:trPr>
          <w:trHeight w:val="5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8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</w:t>
            </w:r>
          </w:p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52748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51644</w:t>
            </w:r>
          </w:p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9911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</w:t>
            </w:r>
          </w:p>
        </w:tc>
      </w:tr>
      <w:tr>
        <w:trPr>
          <w:trHeight w:val="8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 используемый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</w:p>
        </w:tc>
      </w:tr>
      <w:tr>
        <w:trPr>
          <w:trHeight w:val="8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физическими лицами в розницу,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используемое на собственные производственные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5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</w:t>
            </w:r>
          </w:p>
        </w:tc>
      </w:tr>
      <w:tr>
        <w:trPr>
          <w:trHeight w:val="5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5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</w:t>
            </w:r>
          </w:p>
        </w:tc>
      </w:tr>
      <w:tr>
        <w:trPr>
          <w:trHeight w:val="8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5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</w:p>
        </w:tc>
      </w:tr>
      <w:tr>
        <w:trPr>
          <w:trHeight w:val="5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недвижимое имущество и сделок с ним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</w:p>
        </w:tc>
      </w:tr>
      <w:tr>
        <w:trPr>
          <w:trHeight w:val="8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30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особого искового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(жалоб) по делам особого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заявлений о вынесении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судебного приказа, заявлений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дубликата исполнительного листа, заявлений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 исполнительных листов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принудительное исполнение решений третейских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(арбитражных) судов и иностранных судов,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 повторной выдаче копий судебных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актов, исполнительных листов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за исключением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пошлины с подаваемых в суд исковых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государственным учреждениям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</w:p>
        </w:tc>
      </w:tr>
      <w:tr>
        <w:trPr>
          <w:trHeight w:val="14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 состояния,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за выдачу гражданам справок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повторных свидетельств о регистрации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 и свидетельств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с изменением, дополнением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восстановлением записей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1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право выезда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на постоянное место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приглашение в Республику Казахстан лиц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государств, а также за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 эти документы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11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Республики Казахстан визы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паспортам иностранцев и лиц без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заменяющим их документам на право выезда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Республики Казахстан и въезда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Республику Казахстан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о приобретении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прекращении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5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5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5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108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5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16604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16604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16604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16604</w:t>
            </w:r>
          </w:p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3936932</w:t>
            </w:r>
          </w:p>
        </w:tc>
      </w:tr>
      <w:tr>
        <w:trPr>
          <w:trHeight w:val="5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3936932</w:t>
            </w:r>
          </w:p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3936932</w:t>
            </w:r>
          </w:p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932970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759853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2244109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5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5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 физическим лицам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629"/>
        <w:gridCol w:w="696"/>
        <w:gridCol w:w="714"/>
        <w:gridCol w:w="769"/>
        <w:gridCol w:w="7330"/>
        <w:gridCol w:w="2296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4658569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262108</w:t>
            </w:r>
          </w:p>
        </w:tc>
      </w:tr>
      <w:tr>
        <w:trPr>
          <w:trHeight w:val="7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238353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13141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12866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61381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54811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</w:t>
            </w:r>
          </w:p>
        </w:tc>
      </w:tr>
      <w:tr>
        <w:trPr>
          <w:trHeight w:val="6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163831</w:t>
            </w:r>
          </w:p>
        </w:tc>
      </w:tr>
      <w:tr>
        <w:trPr>
          <w:trHeight w:val="6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158913</w:t>
            </w:r>
          </w:p>
        </w:tc>
      </w:tr>
      <w:tr>
        <w:trPr>
          <w:trHeight w:val="2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11249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147664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1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</w:t>
            </w:r>
          </w:p>
        </w:tc>
      </w:tr>
      <w:tr>
        <w:trPr>
          <w:trHeight w:val="9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11067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6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11199</w:t>
            </w:r>
          </w:p>
        </w:tc>
      </w:tr>
      <w:tr>
        <w:trPr>
          <w:trHeight w:val="4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11199</w:t>
            </w:r>
          </w:p>
        </w:tc>
      </w:tr>
      <w:tr>
        <w:trPr>
          <w:trHeight w:val="9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11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4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7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3324216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81345</w:t>
            </w:r>
          </w:p>
        </w:tc>
      </w:tr>
      <w:tr>
        <w:trPr>
          <w:trHeight w:val="4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81345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29200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28377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52145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52145</w:t>
            </w:r>
          </w:p>
        </w:tc>
      </w:tr>
      <w:tr>
        <w:trPr>
          <w:trHeight w:val="4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2368002</w:t>
            </w:r>
          </w:p>
        </w:tc>
      </w:tr>
      <w:tr>
        <w:trPr>
          <w:trHeight w:val="7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</w:t>
            </w:r>
          </w:p>
        </w:tc>
      </w:tr>
      <w:tr>
        <w:trPr>
          <w:trHeight w:val="4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2363459</w:t>
            </w:r>
          </w:p>
        </w:tc>
      </w:tr>
      <w:tr>
        <w:trPr>
          <w:trHeight w:val="2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2363459</w:t>
            </w:r>
          </w:p>
        </w:tc>
      </w:tr>
      <w:tr>
        <w:trPr>
          <w:trHeight w:val="2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67819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2295640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874869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488264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15087</w:t>
            </w:r>
          </w:p>
        </w:tc>
      </w:tr>
      <w:tr>
        <w:trPr>
          <w:trHeight w:val="7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</w:t>
            </w:r>
          </w:p>
        </w:tc>
      </w:tr>
      <w:tr>
        <w:trPr>
          <w:trHeight w:val="9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41019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424163</w:t>
            </w:r>
          </w:p>
        </w:tc>
      </w:tr>
      <w:tr>
        <w:trPr>
          <w:trHeight w:val="11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</w:p>
        </w:tc>
      </w:tr>
      <w:tr>
        <w:trPr>
          <w:trHeight w:val="9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13868</w:t>
            </w:r>
          </w:p>
        </w:tc>
      </w:tr>
      <w:tr>
        <w:trPr>
          <w:trHeight w:val="2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13868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396886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384595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386605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386605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342000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44605</w:t>
            </w:r>
          </w:p>
        </w:tc>
      </w:tr>
      <w:tr>
        <w:trPr>
          <w:trHeight w:val="2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258579</w:t>
            </w:r>
          </w:p>
        </w:tc>
      </w:tr>
      <w:tr>
        <w:trPr>
          <w:trHeight w:val="2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237705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237705</w:t>
            </w:r>
          </w:p>
        </w:tc>
      </w:tr>
      <w:tr>
        <w:trPr>
          <w:trHeight w:val="2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29716</w:t>
            </w:r>
          </w:p>
        </w:tc>
      </w:tr>
      <w:tr>
        <w:trPr>
          <w:trHeight w:val="2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22951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безработных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защите граждан в сфере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</w:t>
            </w:r>
          </w:p>
        </w:tc>
      </w:tr>
      <w:tr>
        <w:trPr>
          <w:trHeight w:val="11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26467</w:t>
            </w:r>
          </w:p>
        </w:tc>
      </w:tr>
      <w:tr>
        <w:trPr>
          <w:trHeight w:val="2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10761</w:t>
            </w:r>
          </w:p>
        </w:tc>
      </w:tr>
      <w:tr>
        <w:trPr>
          <w:trHeight w:val="2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10761</w:t>
            </w:r>
          </w:p>
        </w:tc>
      </w:tr>
      <w:tr>
        <w:trPr>
          <w:trHeight w:val="2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58097</w:t>
            </w:r>
          </w:p>
        </w:tc>
      </w:tr>
      <w:tr>
        <w:trPr>
          <w:trHeight w:val="6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</w:t>
            </w:r>
          </w:p>
        </w:tc>
      </w:tr>
      <w:tr>
        <w:trPr>
          <w:trHeight w:val="2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26174</w:t>
            </w:r>
          </w:p>
        </w:tc>
      </w:tr>
      <w:tr>
        <w:trPr>
          <w:trHeight w:val="2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26174</w:t>
            </w:r>
          </w:p>
        </w:tc>
      </w:tr>
      <w:tr>
        <w:trPr>
          <w:trHeight w:val="2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70244</w:t>
            </w:r>
          </w:p>
        </w:tc>
      </w:tr>
      <w:tr>
        <w:trPr>
          <w:trHeight w:val="2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</w:t>
            </w:r>
          </w:p>
        </w:tc>
      </w:tr>
      <w:tr>
        <w:trPr>
          <w:trHeight w:val="13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20874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20874</w:t>
            </w:r>
          </w:p>
        </w:tc>
      </w:tr>
      <w:tr>
        <w:trPr>
          <w:trHeight w:val="7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18086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454700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312355</w:t>
            </w:r>
          </w:p>
        </w:tc>
      </w:tr>
      <w:tr>
        <w:trPr>
          <w:trHeight w:val="7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9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надобностей и связанное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отчуждение недвижимого имущества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нужд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306980</w:t>
            </w:r>
          </w:p>
        </w:tc>
      </w:tr>
      <w:tr>
        <w:trPr>
          <w:trHeight w:val="7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187242</w:t>
            </w:r>
          </w:p>
        </w:tc>
      </w:tr>
      <w:tr>
        <w:trPr>
          <w:trHeight w:val="2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59712</w:t>
            </w:r>
          </w:p>
        </w:tc>
      </w:tr>
      <w:tr>
        <w:trPr>
          <w:trHeight w:val="2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127530</w:t>
            </w:r>
          </w:p>
        </w:tc>
      </w:tr>
      <w:tr>
        <w:trPr>
          <w:trHeight w:val="7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119738</w:t>
            </w:r>
          </w:p>
        </w:tc>
      </w:tr>
      <w:tr>
        <w:trPr>
          <w:trHeight w:val="2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35070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84668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108263</w:t>
            </w:r>
          </w:p>
        </w:tc>
      </w:tr>
      <w:tr>
        <w:trPr>
          <w:trHeight w:val="7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108263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28819</w:t>
            </w:r>
          </w:p>
        </w:tc>
      </w:tr>
      <w:tr>
        <w:trPr>
          <w:trHeight w:val="2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79444</w:t>
            </w:r>
          </w:p>
        </w:tc>
      </w:tr>
      <w:tr>
        <w:trPr>
          <w:trHeight w:val="2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79444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34082</w:t>
            </w:r>
          </w:p>
        </w:tc>
      </w:tr>
      <w:tr>
        <w:trPr>
          <w:trHeight w:val="7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34082</w:t>
            </w:r>
          </w:p>
        </w:tc>
      </w:tr>
      <w:tr>
        <w:trPr>
          <w:trHeight w:val="2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13220</w:t>
            </w:r>
          </w:p>
        </w:tc>
      </w:tr>
      <w:tr>
        <w:trPr>
          <w:trHeight w:val="2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15712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109595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58370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58370</w:t>
            </w:r>
          </w:p>
        </w:tc>
      </w:tr>
      <w:tr>
        <w:trPr>
          <w:trHeight w:val="2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58370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</w:t>
            </w:r>
          </w:p>
        </w:tc>
      </w:tr>
      <w:tr>
        <w:trPr>
          <w:trHeight w:val="4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</w:tr>
      <w:tr>
        <w:trPr>
          <w:trHeight w:val="9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30604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30604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26343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18317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</w:t>
            </w:r>
          </w:p>
        </w:tc>
      </w:tr>
      <w:tr>
        <w:trPr>
          <w:trHeight w:val="6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8491</w:t>
            </w:r>
          </w:p>
        </w:tc>
      </w:tr>
      <w:tr>
        <w:trPr>
          <w:trHeight w:val="9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8221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7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9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146964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33375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</w:t>
            </w:r>
          </w:p>
        </w:tc>
      </w:tr>
      <w:tr>
        <w:trPr>
          <w:trHeight w:val="2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8117</w:t>
            </w:r>
          </w:p>
        </w:tc>
      </w:tr>
      <w:tr>
        <w:trPr>
          <w:trHeight w:val="2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14074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11574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11171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6326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(биотермических ям)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20733</w:t>
            </w:r>
          </w:p>
        </w:tc>
      </w:tr>
      <w:tr>
        <w:trPr>
          <w:trHeight w:val="6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</w:t>
            </w:r>
          </w:p>
        </w:tc>
      </w:tr>
      <w:tr>
        <w:trPr>
          <w:trHeight w:val="4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6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92856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92856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92856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11201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6522</w:t>
            </w:r>
          </w:p>
        </w:tc>
      </w:tr>
      <w:tr>
        <w:trPr>
          <w:trHeight w:val="6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7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7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поселках, аулах 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округах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62701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</w:t>
            </w:r>
          </w:p>
        </w:tc>
      </w:tr>
      <w:tr>
        <w:trPr>
          <w:trHeight w:val="7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</w:t>
            </w:r>
          </w:p>
        </w:tc>
      </w:tr>
      <w:tr>
        <w:trPr>
          <w:trHeight w:val="2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57844</w:t>
            </w:r>
          </w:p>
        </w:tc>
      </w:tr>
      <w:tr>
        <w:trPr>
          <w:trHeight w:val="7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12112</w:t>
            </w:r>
          </w:p>
        </w:tc>
      </w:tr>
      <w:tr>
        <w:trPr>
          <w:trHeight w:val="14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 в реализацию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содействию экономическому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12112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12112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</w:t>
            </w:r>
          </w:p>
        </w:tc>
      </w:tr>
      <w:tr>
        <w:trPr>
          <w:trHeight w:val="9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для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</w:t>
            </w:r>
          </w:p>
        </w:tc>
      </w:tr>
      <w:tr>
        <w:trPr>
          <w:trHeight w:val="7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18640</w:t>
            </w:r>
          </w:p>
        </w:tc>
      </w:tr>
      <w:tr>
        <w:trPr>
          <w:trHeight w:val="9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7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11858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11858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24207</w:t>
            </w:r>
          </w:p>
        </w:tc>
      </w:tr>
      <w:tr>
        <w:trPr>
          <w:trHeight w:val="7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24207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24207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58051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9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1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операциями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 профицит) бюджета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-58051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58051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 физическим лицам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44570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44570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44570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