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dba3" w14:textId="3e6d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22 декабря 2012 года N 13-1 "О бюджете Уйгурского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03 июня 2013 года N 17-1. Зарегистрировано Департаментом юстиции Алматинской области 12 июня 2013 года N 2379. Утратило силу решением маслихата Уйгурского района Алматинской области от 20 декабря 2013 года N 27-10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Уйгурского района Алматинской области от 20.12.2013 N 27-10.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22 декабря 2012 года N 13-1 "О районном бюджете Уйгурского района на 2013-2015 годы" (зарегистрировано в Реестре государственной регистрации нормативных правовых актов от 28 декабря 2012 года N 2270, опубликовано в газете "Қарадала тынысы – Қарадала нәпәси" N 3 (3) от 18 января 2013 года, N 4 (4) от 25 января 2013 года, N 5 (5) от 01 февраля 2013 года), в решение Уйгурского районного маслихата от 06 марта 2013 года N 14-1 "О внесении изменений в решение районного маслихата от 22 декабря 2012 года N 13-1 "О бюджете Уйгурского района на 2013-2015 годы" (зарегистрировано в Реестре государственной регистрации нормативных правовых актов от 15 марта 2013 года N 2326, опубликовано в газете "Қарадала тынысы – Қарадала нәпәси N 13 (13) от 29 марта 2013 года, N 14 (14) от 05 апреля 2013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"4570231" заменить на цифру "4606297",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"3893164" заменить на цифру "3929230",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"923943" заменить на цифру "925268",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"725112" заменить на цифру "759853"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"4614801" заменить на цифру "4650867"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Р.Шамшидинов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13-1 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03.06.2013 года N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13-1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на 2013-2015 годы"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Уйгурского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37"/>
        <w:gridCol w:w="629"/>
        <w:gridCol w:w="619"/>
        <w:gridCol w:w="8344"/>
        <w:gridCol w:w="226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4606297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657107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642916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581358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577453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8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51644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8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8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8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0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4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1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0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3929230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3929230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3929230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925268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759853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2244109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52"/>
        <w:gridCol w:w="699"/>
        <w:gridCol w:w="681"/>
        <w:gridCol w:w="755"/>
        <w:gridCol w:w="7341"/>
        <w:gridCol w:w="228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4650867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246099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222344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147822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9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1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3324216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2368002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2363459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2363459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2295640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874869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488264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424163</w:t>
            </w:r>
          </w:p>
        </w:tc>
      </w:tr>
      <w:tr>
        <w:trPr>
          <w:trHeight w:val="11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384595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258579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237705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237705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29716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11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26467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70244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13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312355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306980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119738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84668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108263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108263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28819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79444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9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30604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30604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9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32288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62701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57844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14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9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</w:t>
            </w:r>
          </w:p>
        </w:tc>
      </w:tr>
      <w:tr>
        <w:trPr>
          <w:trHeight w:val="9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-58051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