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bc7" w14:textId="31b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01 апреля 2013 года N 04-78. Зарегистрировано Департаментом юстиции Алматинской области 24 апреля 2013 года N 2349. Утратило силу постановлением акимата Уйгурского района Алматинской области от 11 февраля 2014 года N 02-54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Уйгурского района Алматинской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N 02-54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Уйгурском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Уйгурскому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Уйгурского района от 27 февраля 2012 года "Об организации общественных работ по Уйгурскому району" N 2-43 (зарегистрированного в Реестре нормативных правовых актов N 2-19-128 от 19 марта 2012 года, опубликованного в районной газете "Іле өңірі–Или тәвәси" N 13(1053) от 30 марта 2012 года и N 14(1054) от 06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Амирдинов Вахидин Амирдинович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Уйгурскому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апреля 2013 года N 04-78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Уйгурскому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965"/>
        <w:gridCol w:w="1820"/>
        <w:gridCol w:w="1225"/>
        <w:gridCol w:w="3053"/>
        <w:gridCol w:w="1534"/>
        <w:gridCol w:w="983"/>
        <w:gridCol w:w="1050"/>
        <w:gridCol w:w="1006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тников в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(уч-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юстиции Уйгурского района" Департамента юстиции Алматинской области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архив Алматинской области" Уйгурский филиал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"Уйгурский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отдел" Департамента по исполнению судебных актов Алматинской области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сдавае-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должни-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партия "Нур-Отан" Уйгурский районный филиал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сдавае-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и рассылка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районное отделение Алматинского областного комитета-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общественного обьединения-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Красного Полумесяца Республики Казахстан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в Общество спонсо-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для оказания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помощи (волон-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"Районный дом культуры" Акима Уйгурского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выравни-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арыков, посадка цветов и уход за ними);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занятости и социальных программ Уйгурского района"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сдавае-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при 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кабинет 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по делам обороны Уйгурского района"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кампании (рас-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листков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и подшивка личных дел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тков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районное отделение Алматинского областного филиала 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центр по выплате пенсий"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подшивке и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архива);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"Детская и юношеская спортивная школа" Уйгурского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при посадке деревь-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ев, очистке арыков, уборке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стадио-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побелка бордюр, ремонт и покраска 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меек);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филиал "Центр недвижимости по Алматинской области"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 подшивке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архива);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опорников Уйгурского района"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(достав-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рецепту врача на дом, оказание помощи по оплате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Ават"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Актам"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Бахарского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Дардамтин-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Калжат"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Кетменского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Кыргызсай-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Сумбинского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Таскарасу"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Тиирменского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сельского округа"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Шарын"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Чунджа"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(оказа-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очистке, посадка саженцев вдоль дорог, полив и уход за ними, очистка арыков, ремонт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уборке жилых 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оплате жилья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услуг, при топке печей, доставка дров, угля и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упраж-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вызов врача на дом и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книги (сбор 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(оказы-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помощь в развеши-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флагов и билбор-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юрт);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Своевременная выплата заработной платы.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